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EC2C" w14:textId="4AA2B8D9" w:rsidR="006D427A" w:rsidRPr="00973526" w:rsidRDefault="00F93B40" w:rsidP="00F93B40">
      <w:pPr>
        <w:spacing w:after="0" w:line="240" w:lineRule="auto"/>
        <w:jc w:val="both"/>
        <w:rPr>
          <w:rFonts w:asciiTheme="majorHAnsi" w:hAnsiTheme="majorHAnsi" w:cstheme="majorHAnsi"/>
          <w:b/>
          <w:bCs/>
        </w:rPr>
      </w:pPr>
      <w:r w:rsidRPr="00973526">
        <w:rPr>
          <w:rFonts w:asciiTheme="majorHAnsi" w:hAnsiTheme="majorHAnsi" w:cstheme="majorHAnsi"/>
          <w:b/>
          <w:bCs/>
        </w:rPr>
        <w:t xml:space="preserve">SCHOOL </w:t>
      </w:r>
      <w:r w:rsidR="00D82AC6" w:rsidRPr="00973526">
        <w:rPr>
          <w:rFonts w:asciiTheme="majorHAnsi" w:hAnsiTheme="majorHAnsi" w:cstheme="majorHAnsi"/>
          <w:b/>
          <w:bCs/>
        </w:rPr>
        <w:t>OPERATIONS OFFICER</w:t>
      </w:r>
    </w:p>
    <w:p w14:paraId="48AB2230" w14:textId="77777777" w:rsidR="00F93B40" w:rsidRPr="00973526" w:rsidRDefault="00F93B40" w:rsidP="00F93B40">
      <w:pPr>
        <w:spacing w:after="0" w:line="240" w:lineRule="auto"/>
        <w:jc w:val="both"/>
        <w:rPr>
          <w:rFonts w:asciiTheme="majorHAnsi" w:hAnsiTheme="majorHAnsi" w:cstheme="majorHAnsi"/>
        </w:rPr>
      </w:pPr>
    </w:p>
    <w:p w14:paraId="5B21CE0C" w14:textId="530A2E9D" w:rsidR="00CB0447" w:rsidRPr="00973526" w:rsidRDefault="00F46F02" w:rsidP="00F93B40">
      <w:pPr>
        <w:spacing w:after="0" w:line="240" w:lineRule="auto"/>
        <w:jc w:val="both"/>
        <w:rPr>
          <w:rFonts w:asciiTheme="majorHAnsi" w:hAnsiTheme="majorHAnsi" w:cstheme="majorHAnsi"/>
        </w:rPr>
      </w:pPr>
      <w:r w:rsidRPr="00973526">
        <w:rPr>
          <w:rFonts w:asciiTheme="majorHAnsi" w:hAnsiTheme="majorHAnsi" w:cstheme="majorHAnsi"/>
        </w:rPr>
        <w:t xml:space="preserve">Location: Regional </w:t>
      </w:r>
    </w:p>
    <w:p w14:paraId="7CBE8C8D" w14:textId="77777777" w:rsidR="00F93B40" w:rsidRPr="00973526" w:rsidRDefault="00F93B40" w:rsidP="00F93B40">
      <w:pPr>
        <w:spacing w:after="0" w:line="240" w:lineRule="auto"/>
        <w:jc w:val="both"/>
        <w:rPr>
          <w:rFonts w:asciiTheme="majorHAnsi" w:hAnsiTheme="majorHAnsi" w:cstheme="majorHAnsi"/>
        </w:rPr>
      </w:pPr>
    </w:p>
    <w:p w14:paraId="3AEA9A3F" w14:textId="5E8F9E4A" w:rsidR="00CB0447" w:rsidRPr="00973526" w:rsidRDefault="00F46F02" w:rsidP="00F93B40">
      <w:pPr>
        <w:spacing w:after="0" w:line="240" w:lineRule="auto"/>
        <w:jc w:val="both"/>
        <w:rPr>
          <w:rFonts w:asciiTheme="majorHAnsi" w:hAnsiTheme="majorHAnsi" w:cstheme="majorHAnsi"/>
        </w:rPr>
      </w:pPr>
      <w:r w:rsidRPr="00973526">
        <w:rPr>
          <w:rFonts w:asciiTheme="majorHAnsi" w:hAnsiTheme="majorHAnsi" w:cstheme="majorHAnsi"/>
        </w:rPr>
        <w:t xml:space="preserve">Reports to: </w:t>
      </w:r>
      <w:r w:rsidR="00D76E2F" w:rsidRPr="00973526">
        <w:rPr>
          <w:rFonts w:asciiTheme="majorHAnsi" w:hAnsiTheme="majorHAnsi" w:cstheme="majorHAnsi"/>
        </w:rPr>
        <w:t>Headteacher</w:t>
      </w:r>
    </w:p>
    <w:p w14:paraId="18B1E3BF" w14:textId="77777777" w:rsidR="00F93B40" w:rsidRPr="00973526" w:rsidRDefault="00F93B40" w:rsidP="00F93B40">
      <w:pPr>
        <w:spacing w:after="0" w:line="240" w:lineRule="auto"/>
        <w:jc w:val="both"/>
        <w:rPr>
          <w:rFonts w:asciiTheme="majorHAnsi" w:hAnsiTheme="majorHAnsi" w:cstheme="majorHAnsi"/>
        </w:rPr>
      </w:pPr>
    </w:p>
    <w:p w14:paraId="403EE404" w14:textId="224ACC6A" w:rsidR="00D76E2F" w:rsidRPr="00973526" w:rsidRDefault="00F46F02" w:rsidP="00F93B40">
      <w:pPr>
        <w:spacing w:after="0" w:line="240" w:lineRule="auto"/>
        <w:jc w:val="both"/>
        <w:rPr>
          <w:rFonts w:asciiTheme="majorHAnsi" w:hAnsiTheme="majorHAnsi" w:cstheme="majorHAnsi"/>
        </w:rPr>
      </w:pPr>
      <w:r w:rsidRPr="00973526">
        <w:rPr>
          <w:rFonts w:asciiTheme="majorHAnsi" w:hAnsiTheme="majorHAnsi" w:cstheme="majorHAnsi"/>
        </w:rPr>
        <w:t>Key Stakeholders:</w:t>
      </w:r>
      <w:r w:rsidR="00650866" w:rsidRPr="00973526">
        <w:rPr>
          <w:rFonts w:asciiTheme="majorHAnsi" w:hAnsiTheme="majorHAnsi" w:cstheme="majorHAnsi"/>
        </w:rPr>
        <w:t xml:space="preserve"> Senior and Regional</w:t>
      </w:r>
      <w:r w:rsidRPr="00973526">
        <w:rPr>
          <w:rFonts w:asciiTheme="majorHAnsi" w:hAnsiTheme="majorHAnsi" w:cstheme="majorHAnsi"/>
        </w:rPr>
        <w:t xml:space="preserve"> Directors, </w:t>
      </w:r>
      <w:r w:rsidR="00650866" w:rsidRPr="00973526">
        <w:rPr>
          <w:rFonts w:asciiTheme="majorHAnsi" w:hAnsiTheme="majorHAnsi" w:cstheme="majorHAnsi"/>
        </w:rPr>
        <w:t>Headteachers</w:t>
      </w:r>
      <w:r w:rsidRPr="00973526">
        <w:rPr>
          <w:rFonts w:asciiTheme="majorHAnsi" w:hAnsiTheme="majorHAnsi" w:cstheme="majorHAnsi"/>
        </w:rPr>
        <w:t xml:space="preserve">, </w:t>
      </w:r>
      <w:r w:rsidR="00D76E2F" w:rsidRPr="00973526">
        <w:rPr>
          <w:rFonts w:asciiTheme="majorHAnsi" w:hAnsiTheme="majorHAnsi" w:cstheme="majorHAnsi"/>
        </w:rPr>
        <w:t>Business Support,</w:t>
      </w:r>
      <w:r w:rsidRPr="00973526">
        <w:rPr>
          <w:rFonts w:asciiTheme="majorHAnsi" w:hAnsiTheme="majorHAnsi" w:cstheme="majorHAnsi"/>
        </w:rPr>
        <w:t xml:space="preserve"> HR, Quality Assurance</w:t>
      </w:r>
    </w:p>
    <w:p w14:paraId="323FC235" w14:textId="77777777" w:rsidR="00F93B40" w:rsidRPr="00973526" w:rsidRDefault="00F93B40" w:rsidP="00F93B40">
      <w:pPr>
        <w:spacing w:after="0" w:line="240" w:lineRule="auto"/>
        <w:jc w:val="both"/>
        <w:rPr>
          <w:rFonts w:asciiTheme="majorHAnsi" w:hAnsiTheme="majorHAnsi" w:cstheme="majorHAnsi"/>
        </w:rPr>
      </w:pPr>
    </w:p>
    <w:p w14:paraId="1AFA9613" w14:textId="3560CAF6" w:rsidR="00CB0447" w:rsidRPr="00973526" w:rsidRDefault="00F46F02" w:rsidP="00F93B40">
      <w:pPr>
        <w:pStyle w:val="Heading1"/>
        <w:spacing w:before="0" w:line="240" w:lineRule="auto"/>
        <w:jc w:val="both"/>
        <w:rPr>
          <w:rFonts w:cstheme="majorHAnsi"/>
          <w:color w:val="auto"/>
          <w:sz w:val="22"/>
          <w:szCs w:val="22"/>
        </w:rPr>
      </w:pPr>
      <w:r w:rsidRPr="00973526">
        <w:rPr>
          <w:rFonts w:cstheme="majorHAnsi"/>
          <w:color w:val="auto"/>
          <w:sz w:val="22"/>
          <w:szCs w:val="22"/>
        </w:rPr>
        <w:t xml:space="preserve">ROLE </w:t>
      </w:r>
      <w:r w:rsidR="00D76E2F" w:rsidRPr="00973526">
        <w:rPr>
          <w:rFonts w:cstheme="majorHAnsi"/>
          <w:color w:val="auto"/>
          <w:sz w:val="22"/>
          <w:szCs w:val="22"/>
        </w:rPr>
        <w:t>P</w:t>
      </w:r>
      <w:r w:rsidRPr="00973526">
        <w:rPr>
          <w:rFonts w:cstheme="majorHAnsi"/>
          <w:color w:val="auto"/>
          <w:sz w:val="22"/>
          <w:szCs w:val="22"/>
        </w:rPr>
        <w:t>URPOSE</w:t>
      </w:r>
    </w:p>
    <w:p w14:paraId="30B5583D" w14:textId="77777777" w:rsidR="00F93B40" w:rsidRPr="00973526" w:rsidRDefault="00F93B40" w:rsidP="00F93B40">
      <w:pPr>
        <w:spacing w:after="0" w:line="240" w:lineRule="auto"/>
        <w:jc w:val="both"/>
        <w:rPr>
          <w:rFonts w:asciiTheme="majorHAnsi" w:hAnsiTheme="majorHAnsi" w:cstheme="majorHAnsi"/>
        </w:rPr>
      </w:pPr>
    </w:p>
    <w:p w14:paraId="720FCE72" w14:textId="609C51FD" w:rsidR="00D82AC6" w:rsidRPr="00973526" w:rsidRDefault="00D82AC6" w:rsidP="00D82AC6">
      <w:p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The School Operations Officer is a role that focuses on the day-to-day non-teaching operations of a School. It usually sits between clerical/office staff and senior leadership, making sure the </w:t>
      </w:r>
      <w:proofErr w:type="gramStart"/>
      <w:r w:rsidRPr="00973526">
        <w:rPr>
          <w:rFonts w:asciiTheme="majorHAnsi" w:hAnsiTheme="majorHAnsi" w:cstheme="majorHAnsi"/>
          <w:lang w:val="en-GB"/>
        </w:rPr>
        <w:t>School</w:t>
      </w:r>
      <w:proofErr w:type="gramEnd"/>
      <w:r w:rsidRPr="00973526">
        <w:rPr>
          <w:rFonts w:asciiTheme="majorHAnsi" w:hAnsiTheme="majorHAnsi" w:cstheme="majorHAnsi"/>
          <w:lang w:val="en-GB"/>
        </w:rPr>
        <w:t xml:space="preserve"> office, resources, and wider support services run smoothly.</w:t>
      </w:r>
    </w:p>
    <w:p w14:paraId="0C06BCC3" w14:textId="77777777" w:rsidR="00760975" w:rsidRPr="00973526" w:rsidRDefault="00760975" w:rsidP="00F93B40">
      <w:pPr>
        <w:spacing w:after="0" w:line="240" w:lineRule="auto"/>
        <w:jc w:val="both"/>
        <w:rPr>
          <w:rFonts w:asciiTheme="majorHAnsi" w:hAnsiTheme="majorHAnsi" w:cstheme="majorHAnsi"/>
          <w:lang w:val="en-GB"/>
        </w:rPr>
      </w:pPr>
    </w:p>
    <w:p w14:paraId="2129D949" w14:textId="77F5D50D"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ESSENTIAL DUTIES</w:t>
      </w:r>
    </w:p>
    <w:p w14:paraId="7F15244A" w14:textId="77777777" w:rsidR="00F93B40" w:rsidRPr="00973526" w:rsidRDefault="00F93B40" w:rsidP="00F93B40">
      <w:pPr>
        <w:spacing w:after="0" w:line="240" w:lineRule="auto"/>
        <w:jc w:val="both"/>
        <w:rPr>
          <w:rFonts w:asciiTheme="majorHAnsi" w:hAnsiTheme="majorHAnsi" w:cstheme="majorHAnsi"/>
          <w:b/>
          <w:bCs/>
          <w:lang w:val="en-GB"/>
        </w:rPr>
      </w:pPr>
    </w:p>
    <w:p w14:paraId="151A44A6" w14:textId="3806FC98"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Administrative Operations</w:t>
      </w:r>
    </w:p>
    <w:p w14:paraId="2BC84DA0" w14:textId="19110147" w:rsidR="00D76E2F" w:rsidRPr="00973526" w:rsidRDefault="00D76E2F" w:rsidP="00D82AC6">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Oversee daily operations of the </w:t>
      </w:r>
      <w:proofErr w:type="gramStart"/>
      <w:r w:rsidRPr="00973526">
        <w:rPr>
          <w:rFonts w:asciiTheme="majorHAnsi" w:hAnsiTheme="majorHAnsi" w:cstheme="majorHAnsi"/>
          <w:lang w:val="en-GB"/>
        </w:rPr>
        <w:t>School</w:t>
      </w:r>
      <w:proofErr w:type="gramEnd"/>
      <w:r w:rsidRPr="00973526">
        <w:rPr>
          <w:rFonts w:asciiTheme="majorHAnsi" w:hAnsiTheme="majorHAnsi" w:cstheme="majorHAnsi"/>
          <w:lang w:val="en-GB"/>
        </w:rPr>
        <w:t xml:space="preserve"> office</w:t>
      </w:r>
      <w:r w:rsidR="00D82AC6" w:rsidRPr="00973526">
        <w:rPr>
          <w:rFonts w:asciiTheme="majorHAnsi" w:hAnsiTheme="majorHAnsi" w:cstheme="majorHAnsi"/>
          <w:lang w:val="en-GB"/>
        </w:rPr>
        <w:t>, ensuring front-of-house runs smoothly, handling enquiries, and supporting parents and visitors.</w:t>
      </w:r>
    </w:p>
    <w:p w14:paraId="3E56CB3E" w14:textId="67A246D1" w:rsidR="00D76E2F" w:rsidRPr="00973526" w:rsidRDefault="00D76E2F" w:rsidP="00F93B40">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Maintain and monitor School systems and databases (e.g. pupil records, attendance, safeguarding).</w:t>
      </w:r>
    </w:p>
    <w:p w14:paraId="22BFD461" w14:textId="77777777" w:rsidR="00D76E2F" w:rsidRPr="00973526" w:rsidRDefault="00D76E2F" w:rsidP="00F93B40">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Manage correspondence, filing, and document production to school standards.</w:t>
      </w:r>
    </w:p>
    <w:p w14:paraId="6BADD4BF" w14:textId="42238D58" w:rsidR="00D82AC6" w:rsidRPr="00973526" w:rsidRDefault="00D82AC6" w:rsidP="00D82AC6">
      <w:pPr>
        <w:numPr>
          <w:ilvl w:val="0"/>
          <w:numId w:val="27"/>
        </w:numPr>
        <w:spacing w:before="100" w:beforeAutospacing="1" w:after="100" w:afterAutospacing="1" w:line="240" w:lineRule="auto"/>
        <w:rPr>
          <w:rFonts w:asciiTheme="majorHAnsi" w:eastAsia="Times New Roman" w:hAnsiTheme="majorHAnsi" w:cstheme="majorHAnsi"/>
          <w:color w:val="000000"/>
        </w:rPr>
      </w:pPr>
      <w:r w:rsidRPr="00973526">
        <w:rPr>
          <w:rFonts w:asciiTheme="majorHAnsi" w:eastAsia="Times New Roman" w:hAnsiTheme="majorHAnsi" w:cstheme="majorHAnsi"/>
          <w:color w:val="000000"/>
        </w:rPr>
        <w:t>Drafting letters/emails to parents, updating noticeboards and School systems.</w:t>
      </w:r>
    </w:p>
    <w:p w14:paraId="3E3E903B" w14:textId="1DB70B87" w:rsidR="00760975" w:rsidRPr="00973526" w:rsidRDefault="00760975" w:rsidP="00F93B40">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Oversee reception duties including answering calls, </w:t>
      </w:r>
      <w:r w:rsidR="00D25AD0" w:rsidRPr="00973526">
        <w:rPr>
          <w:rFonts w:asciiTheme="majorHAnsi" w:hAnsiTheme="majorHAnsi" w:cstheme="majorHAnsi"/>
          <w:lang w:val="en-GB"/>
        </w:rPr>
        <w:t xml:space="preserve">hospitalising, distributing </w:t>
      </w:r>
      <w:r w:rsidRPr="00973526">
        <w:rPr>
          <w:rFonts w:asciiTheme="majorHAnsi" w:hAnsiTheme="majorHAnsi" w:cstheme="majorHAnsi"/>
          <w:lang w:val="en-GB"/>
        </w:rPr>
        <w:t>post and deliveries</w:t>
      </w:r>
      <w:r w:rsidR="00D25AD0" w:rsidRPr="00973526">
        <w:rPr>
          <w:rFonts w:asciiTheme="majorHAnsi" w:hAnsiTheme="majorHAnsi" w:cstheme="majorHAnsi"/>
          <w:lang w:val="en-GB"/>
        </w:rPr>
        <w:t xml:space="preserve"> etc.</w:t>
      </w:r>
    </w:p>
    <w:p w14:paraId="3B6FAA41" w14:textId="3EEF49EA" w:rsidR="00760975" w:rsidRPr="00973526" w:rsidRDefault="00F93B40" w:rsidP="00F93B40">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Provide the H</w:t>
      </w:r>
      <w:r w:rsidR="00760975" w:rsidRPr="00973526">
        <w:rPr>
          <w:rFonts w:asciiTheme="majorHAnsi" w:hAnsiTheme="majorHAnsi" w:cstheme="majorHAnsi"/>
          <w:lang w:val="en-GB"/>
        </w:rPr>
        <w:t>eadteacher</w:t>
      </w:r>
      <w:r w:rsidRPr="00973526">
        <w:rPr>
          <w:rFonts w:asciiTheme="majorHAnsi" w:hAnsiTheme="majorHAnsi" w:cstheme="majorHAnsi"/>
          <w:lang w:val="en-GB"/>
        </w:rPr>
        <w:t xml:space="preserve"> with </w:t>
      </w:r>
      <w:r w:rsidR="00760975" w:rsidRPr="00973526">
        <w:rPr>
          <w:rFonts w:asciiTheme="majorHAnsi" w:hAnsiTheme="majorHAnsi" w:cstheme="majorHAnsi"/>
          <w:lang w:val="en-GB"/>
        </w:rPr>
        <w:t xml:space="preserve">administrative support </w:t>
      </w:r>
    </w:p>
    <w:p w14:paraId="45E35C99" w14:textId="77777777" w:rsidR="00760975" w:rsidRPr="00973526" w:rsidRDefault="00760975" w:rsidP="00F93B40">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Diary Management/ maintain school calendar </w:t>
      </w:r>
    </w:p>
    <w:p w14:paraId="65C8FEC5" w14:textId="26BE6ACF" w:rsidR="00D82AC6" w:rsidRPr="00973526" w:rsidRDefault="00D82AC6" w:rsidP="00F93B40">
      <w:pPr>
        <w:numPr>
          <w:ilvl w:val="0"/>
          <w:numId w:val="27"/>
        </w:numPr>
        <w:spacing w:after="0" w:line="240" w:lineRule="auto"/>
        <w:jc w:val="both"/>
        <w:rPr>
          <w:rFonts w:asciiTheme="majorHAnsi" w:hAnsiTheme="majorHAnsi" w:cstheme="majorHAnsi"/>
          <w:lang w:val="en-GB"/>
        </w:rPr>
      </w:pPr>
      <w:r w:rsidRPr="00973526">
        <w:rPr>
          <w:rFonts w:asciiTheme="majorHAnsi" w:hAnsiTheme="majorHAnsi" w:cstheme="majorHAnsi"/>
        </w:rPr>
        <w:t>Coordinating maintenance requests,</w:t>
      </w:r>
      <w:r w:rsidR="00D16587" w:rsidRPr="00973526">
        <w:rPr>
          <w:rFonts w:asciiTheme="majorHAnsi" w:hAnsiTheme="majorHAnsi" w:cstheme="majorHAnsi"/>
        </w:rPr>
        <w:t xml:space="preserve"> </w:t>
      </w:r>
      <w:proofErr w:type="gramStart"/>
      <w:r w:rsidR="00D16587" w:rsidRPr="00973526">
        <w:rPr>
          <w:rFonts w:asciiTheme="majorHAnsi" w:hAnsiTheme="majorHAnsi" w:cstheme="majorHAnsi"/>
        </w:rPr>
        <w:t>monitor</w:t>
      </w:r>
      <w:proofErr w:type="gramEnd"/>
      <w:r w:rsidR="00D16587" w:rsidRPr="00973526">
        <w:rPr>
          <w:rFonts w:asciiTheme="majorHAnsi" w:hAnsiTheme="majorHAnsi" w:cstheme="majorHAnsi"/>
        </w:rPr>
        <w:t xml:space="preserve"> regulatory health and safety checks,</w:t>
      </w:r>
      <w:r w:rsidRPr="00973526">
        <w:rPr>
          <w:rFonts w:asciiTheme="majorHAnsi" w:hAnsiTheme="majorHAnsi" w:cstheme="majorHAnsi"/>
        </w:rPr>
        <w:t xml:space="preserve"> ordering supplies, overseeing contractors.</w:t>
      </w:r>
    </w:p>
    <w:p w14:paraId="4B0A9384" w14:textId="286B2B78" w:rsidR="00D16587" w:rsidRPr="00973526" w:rsidRDefault="00D16587" w:rsidP="00D16587">
      <w:pPr>
        <w:spacing w:after="0" w:line="240" w:lineRule="auto"/>
        <w:ind w:left="720"/>
        <w:jc w:val="both"/>
        <w:rPr>
          <w:rFonts w:asciiTheme="majorHAnsi" w:hAnsiTheme="majorHAnsi" w:cstheme="majorHAnsi"/>
          <w:lang w:val="en-GB"/>
        </w:rPr>
      </w:pPr>
    </w:p>
    <w:p w14:paraId="723A2378" w14:textId="77777777" w:rsidR="00D25AD0" w:rsidRPr="00973526" w:rsidRDefault="00D25AD0" w:rsidP="00F93B40">
      <w:pPr>
        <w:spacing w:after="0" w:line="240" w:lineRule="auto"/>
        <w:ind w:left="720"/>
        <w:jc w:val="both"/>
        <w:rPr>
          <w:rFonts w:asciiTheme="majorHAnsi" w:hAnsiTheme="majorHAnsi" w:cstheme="majorHAnsi"/>
          <w:lang w:val="en-GB"/>
        </w:rPr>
      </w:pPr>
    </w:p>
    <w:p w14:paraId="34435253" w14:textId="77777777"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Educational Administration</w:t>
      </w:r>
    </w:p>
    <w:p w14:paraId="15B9FFC3" w14:textId="1932BCBD" w:rsidR="00D76E2F" w:rsidRPr="00973526" w:rsidRDefault="00D76E2F"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Collate and support with the submission of statutory data to the Department for Education and local authorities.</w:t>
      </w:r>
    </w:p>
    <w:p w14:paraId="57EF16D3" w14:textId="7BF8FD4C" w:rsidR="00D76E2F" w:rsidRPr="00973526" w:rsidRDefault="00D76E2F"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Support communication with parents</w:t>
      </w:r>
      <w:r w:rsidR="00C67C1E" w:rsidRPr="00973526">
        <w:rPr>
          <w:rFonts w:asciiTheme="majorHAnsi" w:hAnsiTheme="majorHAnsi" w:cstheme="majorHAnsi"/>
          <w:lang w:val="en-GB"/>
        </w:rPr>
        <w:t xml:space="preserve"> </w:t>
      </w:r>
      <w:proofErr w:type="gramStart"/>
      <w:r w:rsidR="00C67C1E" w:rsidRPr="00973526">
        <w:rPr>
          <w:rFonts w:asciiTheme="majorHAnsi" w:hAnsiTheme="majorHAnsi" w:cstheme="majorHAnsi"/>
          <w:lang w:val="en-GB"/>
        </w:rPr>
        <w:t>including:</w:t>
      </w:r>
      <w:proofErr w:type="gramEnd"/>
      <w:r w:rsidR="00C67C1E" w:rsidRPr="00973526">
        <w:rPr>
          <w:rFonts w:asciiTheme="majorHAnsi" w:hAnsiTheme="majorHAnsi" w:cstheme="majorHAnsi"/>
          <w:lang w:val="en-GB"/>
        </w:rPr>
        <w:t xml:space="preserve"> b</w:t>
      </w:r>
      <w:r w:rsidR="00760975" w:rsidRPr="00973526">
        <w:rPr>
          <w:rFonts w:asciiTheme="majorHAnsi" w:hAnsiTheme="majorHAnsi" w:cstheme="majorHAnsi"/>
          <w:lang w:val="en-GB"/>
        </w:rPr>
        <w:t>ooking parent/carer visits</w:t>
      </w:r>
      <w:r w:rsidR="00C67C1E" w:rsidRPr="00973526">
        <w:rPr>
          <w:rFonts w:asciiTheme="majorHAnsi" w:hAnsiTheme="majorHAnsi" w:cstheme="majorHAnsi"/>
          <w:lang w:val="en-GB"/>
        </w:rPr>
        <w:t xml:space="preserve"> as required</w:t>
      </w:r>
      <w:r w:rsidR="00F93B40" w:rsidRPr="00973526">
        <w:rPr>
          <w:rFonts w:asciiTheme="majorHAnsi" w:hAnsiTheme="majorHAnsi" w:cstheme="majorHAnsi"/>
          <w:lang w:val="en-GB"/>
        </w:rPr>
        <w:t xml:space="preserve">, reporting </w:t>
      </w:r>
      <w:r w:rsidR="00760975" w:rsidRPr="00973526">
        <w:rPr>
          <w:rFonts w:asciiTheme="majorHAnsi" w:hAnsiTheme="majorHAnsi" w:cstheme="majorHAnsi"/>
          <w:lang w:val="en-GB"/>
        </w:rPr>
        <w:t>absence, illness, injury etc</w:t>
      </w:r>
    </w:p>
    <w:p w14:paraId="31C7DB8C" w14:textId="4DA013B4" w:rsidR="00760975" w:rsidRPr="00973526" w:rsidRDefault="00F93B40"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Coordinate r</w:t>
      </w:r>
      <w:r w:rsidR="00760975" w:rsidRPr="00973526">
        <w:rPr>
          <w:rFonts w:asciiTheme="majorHAnsi" w:hAnsiTheme="majorHAnsi" w:cstheme="majorHAnsi"/>
          <w:lang w:val="en-GB"/>
        </w:rPr>
        <w:t>esource orders</w:t>
      </w:r>
      <w:r w:rsidRPr="00973526">
        <w:rPr>
          <w:rFonts w:asciiTheme="majorHAnsi" w:hAnsiTheme="majorHAnsi" w:cstheme="majorHAnsi"/>
          <w:lang w:val="en-GB"/>
        </w:rPr>
        <w:t xml:space="preserve"> </w:t>
      </w:r>
      <w:proofErr w:type="gramStart"/>
      <w:r w:rsidRPr="00973526">
        <w:rPr>
          <w:rFonts w:asciiTheme="majorHAnsi" w:hAnsiTheme="majorHAnsi" w:cstheme="majorHAnsi"/>
          <w:lang w:val="en-GB"/>
        </w:rPr>
        <w:t>including:</w:t>
      </w:r>
      <w:proofErr w:type="gramEnd"/>
      <w:r w:rsidRPr="00973526">
        <w:rPr>
          <w:rFonts w:asciiTheme="majorHAnsi" w:hAnsiTheme="majorHAnsi" w:cstheme="majorHAnsi"/>
          <w:lang w:val="en-GB"/>
        </w:rPr>
        <w:t xml:space="preserve"> uniform, stationery and food orders.</w:t>
      </w:r>
    </w:p>
    <w:p w14:paraId="7EEBF097" w14:textId="477080D2" w:rsidR="00760975" w:rsidRPr="00973526" w:rsidRDefault="00F93B40"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Reconcile </w:t>
      </w:r>
      <w:r w:rsidR="00760975" w:rsidRPr="00973526">
        <w:rPr>
          <w:rFonts w:asciiTheme="majorHAnsi" w:hAnsiTheme="majorHAnsi" w:cstheme="majorHAnsi"/>
          <w:lang w:val="en-GB"/>
        </w:rPr>
        <w:t>Petty Cash</w:t>
      </w:r>
    </w:p>
    <w:p w14:paraId="27E5E32B" w14:textId="3E494BB0" w:rsidR="00760975" w:rsidRPr="00973526" w:rsidRDefault="00F93B40"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Conduct w</w:t>
      </w:r>
      <w:r w:rsidR="00760975" w:rsidRPr="00973526">
        <w:rPr>
          <w:rFonts w:asciiTheme="majorHAnsi" w:hAnsiTheme="majorHAnsi" w:cstheme="majorHAnsi"/>
          <w:lang w:val="en-GB"/>
        </w:rPr>
        <w:t xml:space="preserve">elfare calls </w:t>
      </w:r>
    </w:p>
    <w:p w14:paraId="77107C6E" w14:textId="0D55A818" w:rsidR="00760975" w:rsidRPr="00973526" w:rsidRDefault="00F93B40"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Provide e</w:t>
      </w:r>
      <w:r w:rsidR="00760975" w:rsidRPr="00973526">
        <w:rPr>
          <w:rFonts w:asciiTheme="majorHAnsi" w:hAnsiTheme="majorHAnsi" w:cstheme="majorHAnsi"/>
          <w:lang w:val="en-GB"/>
        </w:rPr>
        <w:t>xam assistan</w:t>
      </w:r>
      <w:r w:rsidRPr="00973526">
        <w:rPr>
          <w:rFonts w:asciiTheme="majorHAnsi" w:hAnsiTheme="majorHAnsi" w:cstheme="majorHAnsi"/>
          <w:lang w:val="en-GB"/>
        </w:rPr>
        <w:t>ce where required</w:t>
      </w:r>
    </w:p>
    <w:p w14:paraId="738D4BFF" w14:textId="1715512A" w:rsidR="00760975" w:rsidRPr="00973526" w:rsidRDefault="00F93B40"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Address i</w:t>
      </w:r>
      <w:r w:rsidR="00760975" w:rsidRPr="00973526">
        <w:rPr>
          <w:rFonts w:asciiTheme="majorHAnsi" w:hAnsiTheme="majorHAnsi" w:cstheme="majorHAnsi"/>
          <w:lang w:val="en-GB"/>
        </w:rPr>
        <w:t xml:space="preserve">nvoice queries/processing </w:t>
      </w:r>
    </w:p>
    <w:p w14:paraId="13D8C4ED" w14:textId="70EAD8D2" w:rsidR="00760975" w:rsidRPr="00973526" w:rsidRDefault="00F93B40"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Monitor </w:t>
      </w:r>
      <w:r w:rsidR="00760975" w:rsidRPr="00973526">
        <w:rPr>
          <w:rFonts w:asciiTheme="majorHAnsi" w:hAnsiTheme="majorHAnsi" w:cstheme="majorHAnsi"/>
          <w:lang w:val="en-GB"/>
        </w:rPr>
        <w:t xml:space="preserve">School mailbox monitoring/responding to enquiries  </w:t>
      </w:r>
    </w:p>
    <w:p w14:paraId="7D635BD2" w14:textId="18F354EC" w:rsidR="00760975" w:rsidRPr="00973526" w:rsidRDefault="00760975"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Communication links between other support services &amp; school e.g. Facilities</w:t>
      </w:r>
      <w:r w:rsidR="00C67C1E" w:rsidRPr="00973526">
        <w:rPr>
          <w:rFonts w:asciiTheme="majorHAnsi" w:hAnsiTheme="majorHAnsi" w:cstheme="majorHAnsi"/>
          <w:lang w:val="en-GB"/>
        </w:rPr>
        <w:t xml:space="preserve"> (including Contractors)</w:t>
      </w:r>
      <w:r w:rsidRPr="00973526">
        <w:rPr>
          <w:rFonts w:asciiTheme="majorHAnsi" w:hAnsiTheme="majorHAnsi" w:cstheme="majorHAnsi"/>
          <w:lang w:val="en-GB"/>
        </w:rPr>
        <w:t xml:space="preserve"> HR &amp; Marketing</w:t>
      </w:r>
    </w:p>
    <w:p w14:paraId="0895D4C7" w14:textId="4CE0518F" w:rsidR="00760975" w:rsidRPr="00973526" w:rsidRDefault="00C67C1E" w:rsidP="00F93B40">
      <w:pPr>
        <w:numPr>
          <w:ilvl w:val="0"/>
          <w:numId w:val="28"/>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Hold responsibilities where required for: first aid</w:t>
      </w:r>
      <w:r w:rsidR="00020713" w:rsidRPr="00973526">
        <w:rPr>
          <w:rFonts w:asciiTheme="majorHAnsi" w:hAnsiTheme="majorHAnsi" w:cstheme="majorHAnsi"/>
          <w:lang w:val="en-GB"/>
        </w:rPr>
        <w:t>, accident reporting</w:t>
      </w:r>
      <w:r w:rsidR="00F93B40" w:rsidRPr="00973526">
        <w:rPr>
          <w:rFonts w:asciiTheme="majorHAnsi" w:hAnsiTheme="majorHAnsi" w:cstheme="majorHAnsi"/>
          <w:lang w:val="en-GB"/>
        </w:rPr>
        <w:t xml:space="preserve"> and </w:t>
      </w:r>
      <w:r w:rsidRPr="00973526">
        <w:rPr>
          <w:rFonts w:asciiTheme="majorHAnsi" w:hAnsiTheme="majorHAnsi" w:cstheme="majorHAnsi"/>
          <w:lang w:val="en-GB"/>
        </w:rPr>
        <w:t xml:space="preserve">fire </w:t>
      </w:r>
      <w:r w:rsidR="00F93B40" w:rsidRPr="00973526">
        <w:rPr>
          <w:rFonts w:asciiTheme="majorHAnsi" w:hAnsiTheme="majorHAnsi" w:cstheme="majorHAnsi"/>
          <w:lang w:val="en-GB"/>
        </w:rPr>
        <w:t>warden</w:t>
      </w:r>
    </w:p>
    <w:p w14:paraId="69B33F01" w14:textId="77777777" w:rsidR="00D82AC6" w:rsidRPr="00973526" w:rsidRDefault="00D82AC6" w:rsidP="00D82AC6">
      <w:pPr>
        <w:numPr>
          <w:ilvl w:val="0"/>
          <w:numId w:val="28"/>
        </w:numPr>
        <w:spacing w:before="100" w:beforeAutospacing="1" w:after="100" w:afterAutospacing="1" w:line="240" w:lineRule="auto"/>
        <w:rPr>
          <w:rFonts w:asciiTheme="majorHAnsi" w:eastAsia="Times New Roman" w:hAnsiTheme="majorHAnsi" w:cstheme="majorHAnsi"/>
          <w:color w:val="000000"/>
        </w:rPr>
      </w:pPr>
      <w:r w:rsidRPr="00973526">
        <w:rPr>
          <w:rFonts w:asciiTheme="majorHAnsi" w:eastAsia="Times New Roman" w:hAnsiTheme="majorHAnsi" w:cstheme="majorHAnsi"/>
          <w:color w:val="000000"/>
        </w:rPr>
        <w:t>Keeping attendance and safeguarding records accurate, managing admissions paperwork, ensuring compliance with school policies.</w:t>
      </w:r>
    </w:p>
    <w:p w14:paraId="6C9DF167" w14:textId="1DBAC0DE" w:rsidR="00B2679C" w:rsidRPr="00973526" w:rsidRDefault="00B2679C" w:rsidP="00B2679C">
      <w:pPr>
        <w:pStyle w:val="NormalWeb"/>
        <w:numPr>
          <w:ilvl w:val="0"/>
          <w:numId w:val="28"/>
        </w:numPr>
        <w:rPr>
          <w:rFonts w:asciiTheme="majorHAnsi" w:hAnsiTheme="majorHAnsi" w:cstheme="majorHAnsi"/>
          <w:sz w:val="22"/>
          <w:szCs w:val="22"/>
        </w:rPr>
      </w:pPr>
      <w:r w:rsidRPr="00973526">
        <w:rPr>
          <w:rFonts w:asciiTheme="majorHAnsi" w:hAnsiTheme="majorHAnsi" w:cstheme="majorHAnsi"/>
          <w:sz w:val="22"/>
          <w:szCs w:val="22"/>
        </w:rPr>
        <w:lastRenderedPageBreak/>
        <w:t>Supporting with budget monitoring, purchase orders, and liaising with finance teams.</w:t>
      </w:r>
    </w:p>
    <w:p w14:paraId="0242F189" w14:textId="00E54430" w:rsidR="00B2679C" w:rsidRPr="00973526" w:rsidRDefault="00B2679C" w:rsidP="00B2679C">
      <w:pPr>
        <w:pStyle w:val="NormalWeb"/>
        <w:numPr>
          <w:ilvl w:val="0"/>
          <w:numId w:val="28"/>
        </w:numPr>
        <w:rPr>
          <w:rFonts w:asciiTheme="majorHAnsi" w:hAnsiTheme="majorHAnsi" w:cstheme="majorHAnsi"/>
          <w:sz w:val="22"/>
          <w:szCs w:val="22"/>
        </w:rPr>
      </w:pPr>
      <w:r w:rsidRPr="00973526">
        <w:rPr>
          <w:rFonts w:asciiTheme="majorHAnsi" w:hAnsiTheme="majorHAnsi" w:cstheme="majorHAnsi"/>
          <w:sz w:val="22"/>
          <w:szCs w:val="22"/>
        </w:rPr>
        <w:t>Supporting the Headteacher with financial compliance and reporting.</w:t>
      </w:r>
    </w:p>
    <w:p w14:paraId="171F2A34" w14:textId="1EAC8AB2" w:rsidR="00B2679C" w:rsidRPr="00973526" w:rsidRDefault="00B2679C" w:rsidP="00B2679C">
      <w:pPr>
        <w:pStyle w:val="NormalWeb"/>
        <w:numPr>
          <w:ilvl w:val="0"/>
          <w:numId w:val="28"/>
        </w:numPr>
        <w:rPr>
          <w:rFonts w:asciiTheme="majorHAnsi" w:hAnsiTheme="majorHAnsi" w:cstheme="majorHAnsi"/>
          <w:sz w:val="22"/>
          <w:szCs w:val="22"/>
        </w:rPr>
      </w:pPr>
      <w:r w:rsidRPr="00973526">
        <w:rPr>
          <w:rFonts w:asciiTheme="majorHAnsi" w:hAnsiTheme="majorHAnsi" w:cstheme="majorHAnsi"/>
          <w:sz w:val="22"/>
          <w:szCs w:val="22"/>
        </w:rPr>
        <w:t>Maintaining accurate use of the school’s MIS (e.g. SIMS, Arbor, or Compass-specific systems).</w:t>
      </w:r>
    </w:p>
    <w:p w14:paraId="29CAAD4A" w14:textId="77777777" w:rsidR="00B2679C" w:rsidRPr="00973526" w:rsidRDefault="00B2679C" w:rsidP="00D82AC6">
      <w:pPr>
        <w:numPr>
          <w:ilvl w:val="0"/>
          <w:numId w:val="28"/>
        </w:numPr>
        <w:spacing w:before="100" w:beforeAutospacing="1" w:after="100" w:afterAutospacing="1" w:line="240" w:lineRule="auto"/>
        <w:rPr>
          <w:rFonts w:asciiTheme="majorHAnsi" w:eastAsia="Times New Roman" w:hAnsiTheme="majorHAnsi" w:cstheme="majorHAnsi"/>
          <w:color w:val="000000"/>
        </w:rPr>
      </w:pPr>
    </w:p>
    <w:p w14:paraId="4E3CCC71" w14:textId="77777777" w:rsidR="00B2679C" w:rsidRPr="00973526" w:rsidRDefault="00B2679C" w:rsidP="00B2679C">
      <w:pPr>
        <w:pStyle w:val="Heading3"/>
        <w:rPr>
          <w:rFonts w:cstheme="majorHAnsi"/>
          <w:b w:val="0"/>
          <w:bCs w:val="0"/>
          <w:color w:val="auto"/>
        </w:rPr>
      </w:pPr>
      <w:r w:rsidRPr="00973526">
        <w:rPr>
          <w:rStyle w:val="Strong"/>
          <w:rFonts w:cstheme="majorHAnsi"/>
          <w:b/>
          <w:bCs/>
          <w:color w:val="auto"/>
        </w:rPr>
        <w:t>Safeguarding Responsibilities</w:t>
      </w:r>
    </w:p>
    <w:p w14:paraId="726A2CC5" w14:textId="1721D110" w:rsidR="00B2679C" w:rsidRPr="00973526" w:rsidRDefault="00B2679C" w:rsidP="00B2679C">
      <w:pPr>
        <w:pStyle w:val="NormalWeb"/>
        <w:numPr>
          <w:ilvl w:val="0"/>
          <w:numId w:val="28"/>
        </w:numPr>
        <w:rPr>
          <w:rFonts w:asciiTheme="majorHAnsi" w:hAnsiTheme="majorHAnsi" w:cstheme="majorHAnsi"/>
          <w:sz w:val="22"/>
          <w:szCs w:val="22"/>
        </w:rPr>
      </w:pPr>
      <w:r w:rsidRPr="00973526">
        <w:rPr>
          <w:rFonts w:asciiTheme="majorHAnsi" w:hAnsiTheme="majorHAnsi" w:cstheme="majorHAnsi"/>
          <w:sz w:val="22"/>
          <w:szCs w:val="22"/>
        </w:rPr>
        <w:t>Attending safeguarding training and ensuring admin practices support safeguarding.</w:t>
      </w:r>
    </w:p>
    <w:p w14:paraId="4C295BCA" w14:textId="77777777" w:rsidR="00D82AC6" w:rsidRPr="00973526" w:rsidRDefault="00D82AC6" w:rsidP="00D82AC6">
      <w:pPr>
        <w:spacing w:after="0" w:line="240" w:lineRule="auto"/>
        <w:jc w:val="both"/>
        <w:rPr>
          <w:rFonts w:asciiTheme="majorHAnsi" w:hAnsiTheme="majorHAnsi" w:cstheme="majorHAnsi"/>
          <w:lang w:val="en-GB"/>
        </w:rPr>
      </w:pPr>
    </w:p>
    <w:p w14:paraId="612B8A62" w14:textId="77777777" w:rsidR="00C67C1E" w:rsidRPr="00973526" w:rsidRDefault="00C67C1E" w:rsidP="00F93B40">
      <w:pPr>
        <w:spacing w:after="0" w:line="240" w:lineRule="auto"/>
        <w:ind w:left="720"/>
        <w:jc w:val="both"/>
        <w:rPr>
          <w:rFonts w:asciiTheme="majorHAnsi" w:hAnsiTheme="majorHAnsi" w:cstheme="majorHAnsi"/>
          <w:lang w:val="en-GB"/>
        </w:rPr>
      </w:pPr>
    </w:p>
    <w:p w14:paraId="0A4B78D1" w14:textId="45DC5602"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 xml:space="preserve">HR </w:t>
      </w:r>
    </w:p>
    <w:p w14:paraId="5A186E6A" w14:textId="559EC034" w:rsidR="00D76E2F" w:rsidRPr="00973526" w:rsidRDefault="00D76E2F" w:rsidP="00F93B40">
      <w:pPr>
        <w:numPr>
          <w:ilvl w:val="0"/>
          <w:numId w:val="29"/>
        </w:numPr>
        <w:spacing w:after="0" w:line="240" w:lineRule="auto"/>
        <w:jc w:val="both"/>
        <w:rPr>
          <w:rFonts w:asciiTheme="majorHAnsi" w:hAnsiTheme="majorHAnsi" w:cstheme="majorHAnsi"/>
          <w:lang w:val="en-GB"/>
        </w:rPr>
      </w:pPr>
      <w:bookmarkStart w:id="0" w:name="_Hlk210288320"/>
      <w:r w:rsidRPr="00973526">
        <w:rPr>
          <w:rFonts w:asciiTheme="majorHAnsi" w:hAnsiTheme="majorHAnsi" w:cstheme="majorHAnsi"/>
          <w:lang w:val="en-GB"/>
        </w:rPr>
        <w:t xml:space="preserve">Maintain staff </w:t>
      </w:r>
      <w:r w:rsidR="007616E3">
        <w:rPr>
          <w:rFonts w:asciiTheme="majorHAnsi" w:hAnsiTheme="majorHAnsi" w:cstheme="majorHAnsi"/>
          <w:lang w:val="en-GB"/>
        </w:rPr>
        <w:t xml:space="preserve">accident/incident </w:t>
      </w:r>
      <w:r w:rsidRPr="00973526">
        <w:rPr>
          <w:rFonts w:asciiTheme="majorHAnsi" w:hAnsiTheme="majorHAnsi" w:cstheme="majorHAnsi"/>
          <w:lang w:val="en-GB"/>
        </w:rPr>
        <w:t xml:space="preserve">records and ensure compliance with </w:t>
      </w:r>
      <w:r w:rsidR="007616E3">
        <w:rPr>
          <w:rFonts w:asciiTheme="majorHAnsi" w:hAnsiTheme="majorHAnsi" w:cstheme="majorHAnsi"/>
          <w:lang w:val="en-GB"/>
        </w:rPr>
        <w:t>accident/</w:t>
      </w:r>
      <w:proofErr w:type="gramStart"/>
      <w:r w:rsidR="007616E3">
        <w:rPr>
          <w:rFonts w:asciiTheme="majorHAnsi" w:hAnsiTheme="majorHAnsi" w:cstheme="majorHAnsi"/>
          <w:lang w:val="en-GB"/>
        </w:rPr>
        <w:t>incident  reporting</w:t>
      </w:r>
      <w:proofErr w:type="gramEnd"/>
      <w:r w:rsidR="007616E3">
        <w:rPr>
          <w:rFonts w:asciiTheme="majorHAnsi" w:hAnsiTheme="majorHAnsi" w:cstheme="majorHAnsi"/>
          <w:lang w:val="en-GB"/>
        </w:rPr>
        <w:t>.</w:t>
      </w:r>
    </w:p>
    <w:bookmarkEnd w:id="0"/>
    <w:p w14:paraId="095FE544" w14:textId="77407260" w:rsidR="00D82AC6" w:rsidRPr="00973526" w:rsidRDefault="00D82AC6" w:rsidP="00D82AC6">
      <w:pPr>
        <w:numPr>
          <w:ilvl w:val="0"/>
          <w:numId w:val="29"/>
        </w:numPr>
        <w:spacing w:before="100" w:beforeAutospacing="1" w:after="100" w:afterAutospacing="1" w:line="240" w:lineRule="auto"/>
        <w:rPr>
          <w:rFonts w:asciiTheme="majorHAnsi" w:eastAsia="Times New Roman" w:hAnsiTheme="majorHAnsi" w:cstheme="majorHAnsi"/>
          <w:color w:val="000000"/>
        </w:rPr>
      </w:pPr>
      <w:r w:rsidRPr="00973526">
        <w:rPr>
          <w:rFonts w:asciiTheme="majorHAnsi" w:eastAsia="Times New Roman" w:hAnsiTheme="majorHAnsi" w:cstheme="majorHAnsi"/>
          <w:color w:val="000000"/>
        </w:rPr>
        <w:t>helping with recruitment administration, induction, and staff absence records.</w:t>
      </w:r>
    </w:p>
    <w:p w14:paraId="45DE244D" w14:textId="6B1E5CFC" w:rsidR="00760975" w:rsidRPr="00973526" w:rsidRDefault="00760975" w:rsidP="00F93B40">
      <w:pPr>
        <w:numPr>
          <w:ilvl w:val="0"/>
          <w:numId w:val="29"/>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Coordinate the ordering of staff equipment i.e. ID badges, keys, equipment </w:t>
      </w:r>
    </w:p>
    <w:p w14:paraId="76236633" w14:textId="77777777" w:rsidR="00760975" w:rsidRPr="00973526" w:rsidRDefault="00760975" w:rsidP="00F93B40">
      <w:pPr>
        <w:numPr>
          <w:ilvl w:val="0"/>
          <w:numId w:val="29"/>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New staff process </w:t>
      </w:r>
    </w:p>
    <w:p w14:paraId="0CA58B50" w14:textId="77777777" w:rsidR="00760975" w:rsidRPr="00973526" w:rsidRDefault="00760975" w:rsidP="00F93B40">
      <w:pPr>
        <w:spacing w:after="0" w:line="240" w:lineRule="auto"/>
        <w:ind w:left="720"/>
        <w:jc w:val="both"/>
        <w:rPr>
          <w:rFonts w:asciiTheme="majorHAnsi" w:hAnsiTheme="majorHAnsi" w:cstheme="majorHAnsi"/>
          <w:lang w:val="en-GB"/>
        </w:rPr>
      </w:pPr>
    </w:p>
    <w:p w14:paraId="78ABCAD3" w14:textId="77777777" w:rsidR="00F93B40" w:rsidRPr="00973526" w:rsidRDefault="00F93B40" w:rsidP="00F93B40">
      <w:pPr>
        <w:spacing w:after="0" w:line="240" w:lineRule="auto"/>
        <w:ind w:left="720"/>
        <w:jc w:val="both"/>
        <w:rPr>
          <w:rFonts w:asciiTheme="majorHAnsi" w:hAnsiTheme="majorHAnsi" w:cstheme="majorHAnsi"/>
          <w:lang w:val="en-GB"/>
        </w:rPr>
      </w:pPr>
    </w:p>
    <w:p w14:paraId="7650B258" w14:textId="77777777"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Compliance and Policy</w:t>
      </w:r>
    </w:p>
    <w:p w14:paraId="10D6D202" w14:textId="77777777" w:rsidR="00D76E2F" w:rsidRPr="00973526" w:rsidRDefault="00D76E2F" w:rsidP="00F93B40">
      <w:pPr>
        <w:numPr>
          <w:ilvl w:val="0"/>
          <w:numId w:val="30"/>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Administer documentation for inspections, policies, and compliance reporting.</w:t>
      </w:r>
    </w:p>
    <w:p w14:paraId="1C4349E8" w14:textId="77777777" w:rsidR="00D76E2F" w:rsidRPr="00973526" w:rsidRDefault="00D76E2F" w:rsidP="00F93B40">
      <w:pPr>
        <w:numPr>
          <w:ilvl w:val="0"/>
          <w:numId w:val="30"/>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Ensure GDPR and safeguarding protocols are followed in all administrative practices.</w:t>
      </w:r>
    </w:p>
    <w:p w14:paraId="7361F6CB" w14:textId="7CA8EABA" w:rsidR="00BA026E" w:rsidRPr="00973526" w:rsidRDefault="00BA026E" w:rsidP="00F93B40">
      <w:pPr>
        <w:numPr>
          <w:ilvl w:val="0"/>
          <w:numId w:val="30"/>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 xml:space="preserve">Ensure regulatory health and safety checks are completed and escalate to the facilities management team accordingly.  </w:t>
      </w:r>
    </w:p>
    <w:p w14:paraId="5BE6CFA9" w14:textId="77777777" w:rsidR="00F93B40" w:rsidRPr="00973526" w:rsidRDefault="00F93B40" w:rsidP="00F93B40">
      <w:pPr>
        <w:spacing w:after="0" w:line="240" w:lineRule="auto"/>
        <w:jc w:val="both"/>
        <w:rPr>
          <w:rFonts w:asciiTheme="majorHAnsi" w:hAnsiTheme="majorHAnsi" w:cstheme="majorHAnsi"/>
          <w:b/>
          <w:bCs/>
          <w:lang w:val="en-GB"/>
        </w:rPr>
      </w:pPr>
    </w:p>
    <w:p w14:paraId="5C76FF14" w14:textId="64102EF8"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Admissions and Pupil Support</w:t>
      </w:r>
    </w:p>
    <w:p w14:paraId="5C248C23" w14:textId="3BF8FD54" w:rsidR="00D76E2F" w:rsidRPr="00973526" w:rsidRDefault="00D76E2F" w:rsidP="00F93B40">
      <w:pPr>
        <w:numPr>
          <w:ilvl w:val="0"/>
          <w:numId w:val="31"/>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Manage pupil admissions and transitions</w:t>
      </w:r>
      <w:r w:rsidR="00F93B40" w:rsidRPr="00973526">
        <w:rPr>
          <w:rFonts w:asciiTheme="majorHAnsi" w:hAnsiTheme="majorHAnsi" w:cstheme="majorHAnsi"/>
          <w:lang w:val="en-GB"/>
        </w:rPr>
        <w:t xml:space="preserve"> (</w:t>
      </w:r>
      <w:proofErr w:type="gramStart"/>
      <w:r w:rsidR="00F93B40" w:rsidRPr="00973526">
        <w:rPr>
          <w:rFonts w:asciiTheme="majorHAnsi" w:hAnsiTheme="majorHAnsi" w:cstheme="majorHAnsi"/>
          <w:lang w:val="en-GB"/>
        </w:rPr>
        <w:t>including:</w:t>
      </w:r>
      <w:proofErr w:type="gramEnd"/>
      <w:r w:rsidR="00F93B40" w:rsidRPr="00973526">
        <w:rPr>
          <w:rFonts w:asciiTheme="majorHAnsi" w:hAnsiTheme="majorHAnsi" w:cstheme="majorHAnsi"/>
          <w:lang w:val="en-GB"/>
        </w:rPr>
        <w:t xml:space="preserve"> c</w:t>
      </w:r>
      <w:r w:rsidR="00760975" w:rsidRPr="00973526">
        <w:rPr>
          <w:rFonts w:asciiTheme="majorHAnsi" w:hAnsiTheme="majorHAnsi" w:cstheme="majorHAnsi"/>
          <w:lang w:val="en-GB"/>
        </w:rPr>
        <w:t>onsent forms for students</w:t>
      </w:r>
      <w:r w:rsidR="00F93B40" w:rsidRPr="00973526">
        <w:rPr>
          <w:rFonts w:asciiTheme="majorHAnsi" w:hAnsiTheme="majorHAnsi" w:cstheme="majorHAnsi"/>
          <w:lang w:val="en-GB"/>
        </w:rPr>
        <w:t>)</w:t>
      </w:r>
    </w:p>
    <w:p w14:paraId="01210DCF" w14:textId="77777777" w:rsidR="00D76E2F" w:rsidRPr="00973526" w:rsidRDefault="00D76E2F" w:rsidP="00F93B40">
      <w:pPr>
        <w:numPr>
          <w:ilvl w:val="0"/>
          <w:numId w:val="31"/>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Act as the first point of contact for parents and carers, ensuring timely and professional communication.</w:t>
      </w:r>
    </w:p>
    <w:p w14:paraId="2556F0D2" w14:textId="77777777" w:rsidR="00F93B40" w:rsidRPr="00973526" w:rsidRDefault="00F93B40" w:rsidP="00F93B40">
      <w:pPr>
        <w:spacing w:after="0" w:line="240" w:lineRule="auto"/>
        <w:jc w:val="both"/>
        <w:rPr>
          <w:rFonts w:asciiTheme="majorHAnsi" w:hAnsiTheme="majorHAnsi" w:cstheme="majorHAnsi"/>
          <w:b/>
          <w:bCs/>
          <w:lang w:val="en-GB"/>
        </w:rPr>
      </w:pPr>
    </w:p>
    <w:p w14:paraId="6C1B71AC" w14:textId="40B971FE"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Events and Meetings</w:t>
      </w:r>
    </w:p>
    <w:p w14:paraId="73E4CB85" w14:textId="46131398" w:rsidR="00D76E2F" w:rsidRPr="00973526" w:rsidRDefault="00D76E2F" w:rsidP="00F93B40">
      <w:pPr>
        <w:numPr>
          <w:ilvl w:val="0"/>
          <w:numId w:val="24"/>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Organise and service School meetings and events, including distributing agendas and recording minutes.</w:t>
      </w:r>
    </w:p>
    <w:p w14:paraId="1C153CD5" w14:textId="77777777" w:rsidR="00F93B40" w:rsidRPr="00973526" w:rsidRDefault="00F93B40" w:rsidP="00F93B40">
      <w:pPr>
        <w:spacing w:after="0" w:line="240" w:lineRule="auto"/>
        <w:jc w:val="both"/>
        <w:rPr>
          <w:rFonts w:asciiTheme="majorHAnsi" w:hAnsiTheme="majorHAnsi" w:cstheme="majorHAnsi"/>
          <w:b/>
          <w:bCs/>
          <w:lang w:val="en-GB"/>
        </w:rPr>
      </w:pPr>
    </w:p>
    <w:p w14:paraId="2B60923F" w14:textId="13617013" w:rsidR="00D76E2F" w:rsidRPr="00973526" w:rsidRDefault="00D76E2F" w:rsidP="00F93B40">
      <w:pPr>
        <w:spacing w:after="0" w:line="240" w:lineRule="auto"/>
        <w:jc w:val="both"/>
        <w:rPr>
          <w:rFonts w:asciiTheme="majorHAnsi" w:hAnsiTheme="majorHAnsi" w:cstheme="majorHAnsi"/>
          <w:b/>
          <w:bCs/>
          <w:lang w:val="en-GB"/>
        </w:rPr>
      </w:pPr>
      <w:r w:rsidRPr="00973526">
        <w:rPr>
          <w:rFonts w:asciiTheme="majorHAnsi" w:hAnsiTheme="majorHAnsi" w:cstheme="majorHAnsi"/>
          <w:b/>
          <w:bCs/>
          <w:lang w:val="en-GB"/>
        </w:rPr>
        <w:t>Other Duties</w:t>
      </w:r>
    </w:p>
    <w:p w14:paraId="32D74824" w14:textId="07DD4E84" w:rsidR="00D76E2F" w:rsidRPr="00973526" w:rsidRDefault="00D76E2F" w:rsidP="00F93B40">
      <w:pPr>
        <w:numPr>
          <w:ilvl w:val="0"/>
          <w:numId w:val="32"/>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Support the Business Support Team with tasks such as uniform provision and whole-school initiatives.</w:t>
      </w:r>
    </w:p>
    <w:p w14:paraId="3CBC0BB7" w14:textId="39012C2D" w:rsidR="00D76E2F" w:rsidRPr="00973526" w:rsidRDefault="00D76E2F" w:rsidP="00F93B40">
      <w:pPr>
        <w:numPr>
          <w:ilvl w:val="0"/>
          <w:numId w:val="32"/>
        </w:numPr>
        <w:spacing w:after="0" w:line="240" w:lineRule="auto"/>
        <w:jc w:val="both"/>
        <w:rPr>
          <w:rFonts w:asciiTheme="majorHAnsi" w:hAnsiTheme="majorHAnsi" w:cstheme="majorHAnsi"/>
          <w:lang w:val="en-GB"/>
        </w:rPr>
      </w:pPr>
      <w:r w:rsidRPr="00973526">
        <w:rPr>
          <w:rFonts w:asciiTheme="majorHAnsi" w:hAnsiTheme="majorHAnsi" w:cstheme="majorHAnsi"/>
          <w:lang w:val="en-GB"/>
        </w:rPr>
        <w:t>Provide general administrative support across departments as needed</w:t>
      </w:r>
      <w:r w:rsidR="00B2679C" w:rsidRPr="00973526">
        <w:rPr>
          <w:rFonts w:asciiTheme="majorHAnsi" w:hAnsiTheme="majorHAnsi" w:cstheme="majorHAnsi"/>
          <w:lang w:val="en-GB"/>
        </w:rPr>
        <w:t>, including minuting meeting when required.</w:t>
      </w:r>
    </w:p>
    <w:p w14:paraId="13E5283F" w14:textId="77777777" w:rsidR="00F93B40" w:rsidRPr="00973526" w:rsidRDefault="00F93B40" w:rsidP="00F93B40">
      <w:pPr>
        <w:pStyle w:val="Heading1"/>
        <w:spacing w:before="0" w:line="240" w:lineRule="auto"/>
        <w:jc w:val="both"/>
        <w:rPr>
          <w:rFonts w:cstheme="majorHAnsi"/>
          <w:color w:val="auto"/>
          <w:sz w:val="22"/>
          <w:szCs w:val="22"/>
        </w:rPr>
      </w:pPr>
    </w:p>
    <w:p w14:paraId="2699F9ED" w14:textId="19B6C661" w:rsidR="00CB0447" w:rsidRPr="00973526" w:rsidRDefault="00F46F02" w:rsidP="00F93B40">
      <w:pPr>
        <w:pStyle w:val="Heading1"/>
        <w:spacing w:before="0" w:line="240" w:lineRule="auto"/>
        <w:jc w:val="both"/>
        <w:rPr>
          <w:rFonts w:cstheme="majorHAnsi"/>
          <w:color w:val="auto"/>
          <w:sz w:val="22"/>
          <w:szCs w:val="22"/>
        </w:rPr>
      </w:pPr>
      <w:r w:rsidRPr="00973526">
        <w:rPr>
          <w:rFonts w:cstheme="majorHAnsi"/>
          <w:color w:val="auto"/>
          <w:sz w:val="22"/>
          <w:szCs w:val="22"/>
        </w:rPr>
        <w:t>CANDIDATE PROFILE</w:t>
      </w:r>
    </w:p>
    <w:p w14:paraId="5FC18B2A" w14:textId="77777777" w:rsidR="00F93B40" w:rsidRPr="00973526" w:rsidRDefault="00F93B40" w:rsidP="00F93B40">
      <w:pPr>
        <w:pStyle w:val="Heading2"/>
        <w:spacing w:before="0" w:line="240" w:lineRule="auto"/>
        <w:jc w:val="both"/>
        <w:rPr>
          <w:rFonts w:cstheme="majorHAnsi"/>
          <w:color w:val="auto"/>
          <w:sz w:val="22"/>
          <w:szCs w:val="22"/>
        </w:rPr>
      </w:pPr>
    </w:p>
    <w:p w14:paraId="7C15AF1E" w14:textId="5945A46B" w:rsidR="00CB0447" w:rsidRPr="00973526" w:rsidRDefault="00F46F02" w:rsidP="00F93B40">
      <w:pPr>
        <w:pStyle w:val="Heading2"/>
        <w:spacing w:before="0" w:line="240" w:lineRule="auto"/>
        <w:jc w:val="both"/>
        <w:rPr>
          <w:rFonts w:cstheme="majorHAnsi"/>
          <w:color w:val="auto"/>
          <w:sz w:val="22"/>
          <w:szCs w:val="22"/>
        </w:rPr>
      </w:pPr>
      <w:r w:rsidRPr="00973526">
        <w:rPr>
          <w:rFonts w:cstheme="majorHAnsi"/>
          <w:color w:val="auto"/>
          <w:sz w:val="22"/>
          <w:szCs w:val="22"/>
        </w:rPr>
        <w:t>Qualifications &amp; Experience</w:t>
      </w:r>
    </w:p>
    <w:p w14:paraId="66EC10AD" w14:textId="77777777" w:rsidR="00CB0447" w:rsidRPr="00973526" w:rsidRDefault="00F46F02" w:rsidP="00F93B40">
      <w:pPr>
        <w:pStyle w:val="ListBullet"/>
        <w:numPr>
          <w:ilvl w:val="0"/>
          <w:numId w:val="13"/>
        </w:numPr>
        <w:spacing w:after="0" w:line="240" w:lineRule="auto"/>
        <w:jc w:val="both"/>
        <w:rPr>
          <w:rFonts w:asciiTheme="majorHAnsi" w:hAnsiTheme="majorHAnsi" w:cstheme="majorHAnsi"/>
        </w:rPr>
      </w:pPr>
      <w:r w:rsidRPr="00973526">
        <w:rPr>
          <w:rFonts w:asciiTheme="majorHAnsi" w:hAnsiTheme="majorHAnsi" w:cstheme="majorHAnsi"/>
        </w:rPr>
        <w:t>Strong administrative experience, ideally in a social care, education or regulatory setting.</w:t>
      </w:r>
    </w:p>
    <w:p w14:paraId="0948A394" w14:textId="77777777" w:rsidR="00CB0447" w:rsidRPr="00973526" w:rsidRDefault="00F46F02" w:rsidP="00F93B40">
      <w:pPr>
        <w:pStyle w:val="ListBullet"/>
        <w:numPr>
          <w:ilvl w:val="0"/>
          <w:numId w:val="13"/>
        </w:numPr>
        <w:spacing w:after="0" w:line="240" w:lineRule="auto"/>
        <w:jc w:val="both"/>
        <w:rPr>
          <w:rFonts w:asciiTheme="majorHAnsi" w:hAnsiTheme="majorHAnsi" w:cstheme="majorHAnsi"/>
        </w:rPr>
      </w:pPr>
      <w:r w:rsidRPr="00973526">
        <w:rPr>
          <w:rFonts w:asciiTheme="majorHAnsi" w:hAnsiTheme="majorHAnsi" w:cstheme="majorHAnsi"/>
        </w:rPr>
        <w:t>Good working knowledge of Microsoft Office tools (Excel, Word, Outlook, Teams).</w:t>
      </w:r>
    </w:p>
    <w:p w14:paraId="42B8195E" w14:textId="77777777" w:rsidR="00CB0447" w:rsidRPr="00973526" w:rsidRDefault="00F46F02" w:rsidP="00F93B40">
      <w:pPr>
        <w:pStyle w:val="ListBullet"/>
        <w:numPr>
          <w:ilvl w:val="0"/>
          <w:numId w:val="13"/>
        </w:numPr>
        <w:spacing w:after="0" w:line="240" w:lineRule="auto"/>
        <w:jc w:val="both"/>
        <w:rPr>
          <w:rFonts w:asciiTheme="majorHAnsi" w:hAnsiTheme="majorHAnsi" w:cstheme="majorHAnsi"/>
        </w:rPr>
      </w:pPr>
      <w:r w:rsidRPr="00973526">
        <w:rPr>
          <w:rFonts w:asciiTheme="majorHAnsi" w:hAnsiTheme="majorHAnsi" w:cstheme="majorHAnsi"/>
        </w:rPr>
        <w:t>Familiarity with compliance processes, audits or data reporting (desirable).</w:t>
      </w:r>
    </w:p>
    <w:p w14:paraId="12400BED" w14:textId="77777777" w:rsidR="00F93B40" w:rsidRPr="00973526" w:rsidRDefault="00F93B40" w:rsidP="00F93B40">
      <w:pPr>
        <w:pStyle w:val="Heading2"/>
        <w:spacing w:before="0" w:line="240" w:lineRule="auto"/>
        <w:jc w:val="both"/>
        <w:rPr>
          <w:rFonts w:cstheme="majorHAnsi"/>
          <w:color w:val="auto"/>
          <w:sz w:val="22"/>
          <w:szCs w:val="22"/>
        </w:rPr>
      </w:pPr>
    </w:p>
    <w:p w14:paraId="2BB1F242" w14:textId="1F04B27C" w:rsidR="00CB0447" w:rsidRPr="00973526" w:rsidRDefault="00F46F02" w:rsidP="00F93B40">
      <w:pPr>
        <w:pStyle w:val="Heading2"/>
        <w:spacing w:before="0" w:line="240" w:lineRule="auto"/>
        <w:jc w:val="both"/>
        <w:rPr>
          <w:rFonts w:cstheme="majorHAnsi"/>
          <w:color w:val="auto"/>
          <w:sz w:val="22"/>
          <w:szCs w:val="22"/>
        </w:rPr>
      </w:pPr>
      <w:r w:rsidRPr="00973526">
        <w:rPr>
          <w:rFonts w:cstheme="majorHAnsi"/>
          <w:color w:val="auto"/>
          <w:sz w:val="22"/>
          <w:szCs w:val="22"/>
        </w:rPr>
        <w:t>Skills &amp; Attributes</w:t>
      </w:r>
    </w:p>
    <w:p w14:paraId="64A78FE9"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 xml:space="preserve">Highly </w:t>
      </w:r>
      <w:proofErr w:type="spellStart"/>
      <w:r w:rsidRPr="00973526">
        <w:rPr>
          <w:rFonts w:asciiTheme="majorHAnsi" w:hAnsiTheme="majorHAnsi" w:cstheme="majorHAnsi"/>
        </w:rPr>
        <w:t>organised</w:t>
      </w:r>
      <w:proofErr w:type="spellEnd"/>
      <w:r w:rsidRPr="00973526">
        <w:rPr>
          <w:rFonts w:asciiTheme="majorHAnsi" w:hAnsiTheme="majorHAnsi" w:cstheme="majorHAnsi"/>
        </w:rPr>
        <w:t>, with excellent attention to detail.</w:t>
      </w:r>
    </w:p>
    <w:p w14:paraId="0B48D7DB"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Clear communicator, both written and verbal.</w:t>
      </w:r>
    </w:p>
    <w:p w14:paraId="048DA9DB"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Able to manage multiple priorities and deadlines.</w:t>
      </w:r>
    </w:p>
    <w:p w14:paraId="49B9DA00"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Discreet, professional and committed to confidentiality.</w:t>
      </w:r>
    </w:p>
    <w:p w14:paraId="79ED089D"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Motivated by supporting others and improving systems.</w:t>
      </w:r>
    </w:p>
    <w:p w14:paraId="43CE6CD7" w14:textId="77777777" w:rsidR="00B2679C" w:rsidRPr="00973526" w:rsidRDefault="00B2679C" w:rsidP="00B2679C">
      <w:pPr>
        <w:pStyle w:val="ListBullet"/>
        <w:numPr>
          <w:ilvl w:val="0"/>
          <w:numId w:val="0"/>
        </w:numPr>
        <w:spacing w:after="0" w:line="240" w:lineRule="auto"/>
        <w:jc w:val="both"/>
        <w:rPr>
          <w:rFonts w:asciiTheme="majorHAnsi" w:hAnsiTheme="majorHAnsi" w:cstheme="majorHAnsi"/>
        </w:rPr>
      </w:pPr>
    </w:p>
    <w:p w14:paraId="72A18E71" w14:textId="77777777" w:rsidR="00B2679C" w:rsidRPr="00B2679C" w:rsidRDefault="00B2679C" w:rsidP="00B2679C">
      <w:pPr>
        <w:spacing w:before="100" w:beforeAutospacing="1" w:after="100" w:afterAutospacing="1" w:line="240" w:lineRule="auto"/>
        <w:outlineLvl w:val="2"/>
        <w:rPr>
          <w:rFonts w:asciiTheme="majorHAnsi" w:eastAsia="Times New Roman" w:hAnsiTheme="majorHAnsi" w:cstheme="majorHAnsi"/>
          <w:b/>
          <w:bCs/>
          <w:lang w:val="en-GB" w:eastAsia="en-GB"/>
        </w:rPr>
      </w:pPr>
      <w:r w:rsidRPr="00B2679C">
        <w:rPr>
          <w:rFonts w:asciiTheme="majorHAnsi" w:eastAsia="Times New Roman" w:hAnsiTheme="majorHAnsi" w:cstheme="majorHAnsi"/>
          <w:b/>
          <w:bCs/>
          <w:lang w:val="en-GB" w:eastAsia="en-GB"/>
        </w:rPr>
        <w:t>Candidate Profile – Behavioural &amp; Cultural Fit</w:t>
      </w:r>
    </w:p>
    <w:p w14:paraId="1B8709BF" w14:textId="00991F57" w:rsidR="00B2679C" w:rsidRPr="00973526" w:rsidRDefault="00B2679C" w:rsidP="00973526">
      <w:pPr>
        <w:pStyle w:val="ListParagraph"/>
        <w:numPr>
          <w:ilvl w:val="0"/>
          <w:numId w:val="14"/>
        </w:numPr>
        <w:spacing w:before="100" w:beforeAutospacing="1" w:after="100" w:afterAutospacing="1" w:line="240" w:lineRule="auto"/>
        <w:rPr>
          <w:rFonts w:asciiTheme="majorHAnsi" w:eastAsia="Times New Roman" w:hAnsiTheme="majorHAnsi" w:cstheme="majorHAnsi"/>
          <w:lang w:val="en-GB" w:eastAsia="en-GB"/>
        </w:rPr>
      </w:pPr>
      <w:r w:rsidRPr="00973526">
        <w:rPr>
          <w:rFonts w:asciiTheme="majorHAnsi" w:eastAsia="Times New Roman" w:hAnsiTheme="majorHAnsi" w:cstheme="majorHAnsi"/>
          <w:lang w:val="en-GB" w:eastAsia="en-GB"/>
        </w:rPr>
        <w:t>Resilience and ability to work under pressure in a busy school environment.</w:t>
      </w:r>
    </w:p>
    <w:p w14:paraId="44FE0D7F" w14:textId="500272A9" w:rsidR="00973526" w:rsidRPr="00973526" w:rsidRDefault="00B2679C" w:rsidP="00973526">
      <w:pPr>
        <w:pStyle w:val="ListParagraph"/>
        <w:numPr>
          <w:ilvl w:val="0"/>
          <w:numId w:val="14"/>
        </w:numPr>
        <w:spacing w:before="100" w:beforeAutospacing="1" w:after="100" w:afterAutospacing="1" w:line="240" w:lineRule="auto"/>
        <w:rPr>
          <w:rFonts w:asciiTheme="majorHAnsi" w:eastAsia="Times New Roman" w:hAnsiTheme="majorHAnsi" w:cstheme="majorHAnsi"/>
          <w:lang w:val="en-GB" w:eastAsia="en-GB"/>
        </w:rPr>
      </w:pPr>
      <w:r w:rsidRPr="00973526">
        <w:rPr>
          <w:rFonts w:asciiTheme="majorHAnsi" w:eastAsia="Times New Roman" w:hAnsiTheme="majorHAnsi" w:cstheme="majorHAnsi"/>
          <w:lang w:val="en-GB" w:eastAsia="en-GB"/>
        </w:rPr>
        <w:t>Collaborative approach, working well with teaching staff, parents, and external partners.</w:t>
      </w:r>
    </w:p>
    <w:p w14:paraId="60723F44" w14:textId="200D1F4F" w:rsidR="00B2679C" w:rsidRPr="00973526" w:rsidRDefault="00B2679C" w:rsidP="00973526">
      <w:pPr>
        <w:pStyle w:val="ListParagraph"/>
        <w:numPr>
          <w:ilvl w:val="0"/>
          <w:numId w:val="14"/>
        </w:numPr>
        <w:spacing w:before="100" w:beforeAutospacing="1" w:after="100" w:afterAutospacing="1" w:line="240" w:lineRule="auto"/>
        <w:rPr>
          <w:rFonts w:asciiTheme="majorHAnsi" w:eastAsia="Times New Roman" w:hAnsiTheme="majorHAnsi" w:cstheme="majorHAnsi"/>
          <w:lang w:val="en-GB" w:eastAsia="en-GB"/>
        </w:rPr>
      </w:pPr>
      <w:r w:rsidRPr="00973526">
        <w:rPr>
          <w:rFonts w:asciiTheme="majorHAnsi" w:eastAsia="Times New Roman" w:hAnsiTheme="majorHAnsi" w:cstheme="majorHAnsi"/>
          <w:lang w:val="en-GB" w:eastAsia="en-GB"/>
        </w:rPr>
        <w:t xml:space="preserve">A child-centred outlook, aligned with Compass’ REACH ethos </w:t>
      </w:r>
    </w:p>
    <w:p w14:paraId="774F1F04" w14:textId="77777777" w:rsidR="00F93B40" w:rsidRPr="00973526" w:rsidRDefault="00F93B40" w:rsidP="00F93B40">
      <w:pPr>
        <w:pStyle w:val="Heading1"/>
        <w:spacing w:before="0" w:line="240" w:lineRule="auto"/>
        <w:jc w:val="both"/>
        <w:rPr>
          <w:rFonts w:cstheme="majorHAnsi"/>
          <w:color w:val="auto"/>
          <w:sz w:val="22"/>
          <w:szCs w:val="22"/>
        </w:rPr>
      </w:pPr>
    </w:p>
    <w:p w14:paraId="15706E57" w14:textId="3E164483" w:rsidR="00CB0447" w:rsidRPr="00973526" w:rsidRDefault="00F46F02" w:rsidP="00F93B40">
      <w:pPr>
        <w:pStyle w:val="Heading1"/>
        <w:spacing w:before="0" w:line="240" w:lineRule="auto"/>
        <w:jc w:val="both"/>
        <w:rPr>
          <w:rFonts w:cstheme="majorHAnsi"/>
          <w:color w:val="auto"/>
          <w:sz w:val="22"/>
          <w:szCs w:val="22"/>
        </w:rPr>
      </w:pPr>
      <w:r w:rsidRPr="00973526">
        <w:rPr>
          <w:rFonts w:cstheme="majorHAnsi"/>
          <w:color w:val="auto"/>
          <w:sz w:val="22"/>
          <w:szCs w:val="22"/>
        </w:rPr>
        <w:t>SUCCESS IN THIS ROLE LOOKS LIKE</w:t>
      </w:r>
    </w:p>
    <w:p w14:paraId="1545CA76" w14:textId="10E79777" w:rsidR="00CB0447" w:rsidRPr="00973526" w:rsidRDefault="00D76E2F"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Headteachers</w:t>
      </w:r>
      <w:r w:rsidR="00F46F02" w:rsidRPr="00973526">
        <w:rPr>
          <w:rFonts w:asciiTheme="majorHAnsi" w:hAnsiTheme="majorHAnsi" w:cstheme="majorHAnsi"/>
        </w:rPr>
        <w:t xml:space="preserve"> feel well-supported and equipped to focus on leadership priorities.</w:t>
      </w:r>
    </w:p>
    <w:p w14:paraId="3174D5F4"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Administrative systems and trackers are accurate, timely, and accessible.</w:t>
      </w:r>
    </w:p>
    <w:p w14:paraId="6A40B73F"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Compliance data is proactively monitored and shared to support readiness and governance.</w:t>
      </w:r>
    </w:p>
    <w:p w14:paraId="4FC2E246" w14:textId="77777777" w:rsidR="00CB0447" w:rsidRPr="00973526" w:rsidRDefault="00F46F02"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Operational teams experience smooth and efficient administrative coordination.</w:t>
      </w:r>
    </w:p>
    <w:p w14:paraId="4A9A74C6" w14:textId="77FA2048" w:rsidR="00B2679C" w:rsidRPr="00973526" w:rsidRDefault="00B2679C" w:rsidP="00F93B40">
      <w:pPr>
        <w:pStyle w:val="ListBullet"/>
        <w:numPr>
          <w:ilvl w:val="0"/>
          <w:numId w:val="14"/>
        </w:numPr>
        <w:spacing w:after="0" w:line="240" w:lineRule="auto"/>
        <w:jc w:val="both"/>
        <w:rPr>
          <w:rFonts w:asciiTheme="majorHAnsi" w:hAnsiTheme="majorHAnsi" w:cstheme="majorHAnsi"/>
        </w:rPr>
      </w:pPr>
      <w:r w:rsidRPr="00973526">
        <w:rPr>
          <w:rFonts w:asciiTheme="majorHAnsi" w:hAnsiTheme="majorHAnsi" w:cstheme="majorHAnsi"/>
        </w:rPr>
        <w:t>Staff and pupils feel supported by smooth operations, enabling better teaching and learning.</w:t>
      </w:r>
    </w:p>
    <w:p w14:paraId="2BDA6A43" w14:textId="77777777" w:rsidR="00F93B40" w:rsidRPr="00973526" w:rsidRDefault="00F93B40" w:rsidP="00F93B40">
      <w:pPr>
        <w:spacing w:after="0" w:line="240" w:lineRule="auto"/>
        <w:jc w:val="both"/>
        <w:rPr>
          <w:rFonts w:asciiTheme="majorHAnsi" w:hAnsiTheme="majorHAnsi" w:cstheme="majorHAnsi"/>
          <w:b/>
          <w:bCs/>
        </w:rPr>
      </w:pPr>
    </w:p>
    <w:p w14:paraId="3460AFCA" w14:textId="77777777" w:rsidR="00D82AC6" w:rsidRPr="00973526" w:rsidRDefault="00D82AC6" w:rsidP="00F93B40">
      <w:pPr>
        <w:spacing w:after="0" w:line="240" w:lineRule="auto"/>
        <w:jc w:val="both"/>
        <w:rPr>
          <w:rFonts w:asciiTheme="majorHAnsi" w:hAnsiTheme="majorHAnsi" w:cstheme="majorHAnsi"/>
          <w:b/>
          <w:bCs/>
        </w:rPr>
      </w:pPr>
    </w:p>
    <w:p w14:paraId="6F8D87DF" w14:textId="77777777" w:rsidR="00D82AC6" w:rsidRPr="00973526" w:rsidRDefault="00D82AC6" w:rsidP="00F93B40">
      <w:pPr>
        <w:spacing w:after="0" w:line="240" w:lineRule="auto"/>
        <w:jc w:val="both"/>
        <w:rPr>
          <w:rFonts w:asciiTheme="majorHAnsi" w:hAnsiTheme="majorHAnsi" w:cstheme="majorHAnsi"/>
          <w:b/>
          <w:bCs/>
        </w:rPr>
      </w:pPr>
    </w:p>
    <w:p w14:paraId="1E3D19CE" w14:textId="7C449ED0" w:rsidR="006D427A" w:rsidRPr="00973526" w:rsidRDefault="006D427A" w:rsidP="00F93B40">
      <w:pPr>
        <w:spacing w:after="0" w:line="240" w:lineRule="auto"/>
        <w:jc w:val="both"/>
        <w:rPr>
          <w:rFonts w:asciiTheme="majorHAnsi" w:hAnsiTheme="majorHAnsi" w:cstheme="majorHAnsi"/>
          <w:b/>
          <w:bCs/>
        </w:rPr>
      </w:pPr>
      <w:r w:rsidRPr="00973526">
        <w:rPr>
          <w:rFonts w:asciiTheme="majorHAnsi" w:hAnsiTheme="majorHAnsi" w:cstheme="majorHAnsi"/>
          <w:b/>
          <w:bCs/>
        </w:rPr>
        <w:t>ABOUT COMPASS COMMUNITY</w:t>
      </w:r>
    </w:p>
    <w:p w14:paraId="1B7D7596" w14:textId="77777777" w:rsidR="00F93B40" w:rsidRPr="00973526" w:rsidRDefault="00F93B40" w:rsidP="00F93B40">
      <w:pPr>
        <w:spacing w:after="0" w:line="240" w:lineRule="auto"/>
        <w:jc w:val="both"/>
        <w:rPr>
          <w:rFonts w:asciiTheme="majorHAnsi" w:hAnsiTheme="majorHAnsi" w:cstheme="majorHAnsi"/>
        </w:rPr>
      </w:pPr>
    </w:p>
    <w:p w14:paraId="2913A3DE" w14:textId="752B5C36" w:rsidR="006D427A" w:rsidRPr="00973526" w:rsidRDefault="006D427A" w:rsidP="00F93B40">
      <w:pPr>
        <w:spacing w:after="0" w:line="240" w:lineRule="auto"/>
        <w:jc w:val="both"/>
        <w:rPr>
          <w:rFonts w:asciiTheme="majorHAnsi" w:hAnsiTheme="majorHAnsi" w:cstheme="majorHAnsi"/>
        </w:rPr>
      </w:pPr>
      <w:r w:rsidRPr="00973526">
        <w:rPr>
          <w:rFonts w:asciiTheme="majorHAnsi" w:hAnsiTheme="majorHAnsi" w:cstheme="majorHAnsi"/>
        </w:rPr>
        <w:t xml:space="preserve">Compass Community exists to create a future of strength and opportunity for every child. We provide specialist fostering, residential care and education services through an innovative, therapeutic approach that puts children at the </w:t>
      </w:r>
      <w:proofErr w:type="spellStart"/>
      <w:r w:rsidRPr="00973526">
        <w:rPr>
          <w:rFonts w:asciiTheme="majorHAnsi" w:hAnsiTheme="majorHAnsi" w:cstheme="majorHAnsi"/>
        </w:rPr>
        <w:t>centre</w:t>
      </w:r>
      <w:proofErr w:type="spellEnd"/>
      <w:r w:rsidRPr="00973526">
        <w:rPr>
          <w:rFonts w:asciiTheme="majorHAnsi" w:hAnsiTheme="majorHAnsi" w:cstheme="majorHAnsi"/>
        </w:rPr>
        <w:t xml:space="preserve"> of everything we do. Our ambition is bold but clear: to be the UK’s leading children’s services provider, reaching more children, being the best place to work in the sector, and transforming children’s services for good — all while maintaining the highest standards of quality and safeguarding.</w:t>
      </w:r>
    </w:p>
    <w:p w14:paraId="31215F67" w14:textId="77777777" w:rsidR="00F93B40" w:rsidRPr="00973526" w:rsidRDefault="00F93B40" w:rsidP="00F93B40">
      <w:pPr>
        <w:spacing w:after="0" w:line="240" w:lineRule="auto"/>
        <w:jc w:val="both"/>
        <w:rPr>
          <w:rFonts w:asciiTheme="majorHAnsi" w:hAnsiTheme="majorHAnsi" w:cstheme="majorHAnsi"/>
          <w:b/>
          <w:bCs/>
        </w:rPr>
      </w:pPr>
    </w:p>
    <w:p w14:paraId="3D02E33D" w14:textId="77777777" w:rsidR="00F93B40" w:rsidRPr="00973526" w:rsidRDefault="00F93B40" w:rsidP="00F93B40">
      <w:pPr>
        <w:spacing w:after="0" w:line="240" w:lineRule="auto"/>
        <w:jc w:val="both"/>
        <w:rPr>
          <w:rFonts w:asciiTheme="majorHAnsi" w:hAnsiTheme="majorHAnsi" w:cstheme="majorHAnsi"/>
          <w:b/>
          <w:bCs/>
        </w:rPr>
      </w:pPr>
    </w:p>
    <w:p w14:paraId="71823FAE" w14:textId="6855C211" w:rsidR="006D427A" w:rsidRPr="00973526" w:rsidRDefault="006D427A" w:rsidP="00F93B40">
      <w:pPr>
        <w:spacing w:after="0" w:line="240" w:lineRule="auto"/>
        <w:jc w:val="both"/>
        <w:rPr>
          <w:rFonts w:asciiTheme="majorHAnsi" w:hAnsiTheme="majorHAnsi" w:cstheme="majorHAnsi"/>
          <w:b/>
          <w:bCs/>
        </w:rPr>
      </w:pPr>
      <w:r w:rsidRPr="00973526">
        <w:rPr>
          <w:rFonts w:asciiTheme="majorHAnsi" w:hAnsiTheme="majorHAnsi" w:cstheme="majorHAnsi"/>
          <w:b/>
          <w:bCs/>
        </w:rPr>
        <w:t>OUR PEOPLE AND OUR REACH ETHOS</w:t>
      </w:r>
    </w:p>
    <w:p w14:paraId="19492D51" w14:textId="77777777" w:rsidR="00F93B40" w:rsidRPr="00973526" w:rsidRDefault="00F93B40" w:rsidP="00F93B40">
      <w:pPr>
        <w:spacing w:after="0" w:line="240" w:lineRule="auto"/>
        <w:jc w:val="both"/>
        <w:rPr>
          <w:rFonts w:asciiTheme="majorHAnsi" w:hAnsiTheme="majorHAnsi" w:cstheme="majorHAnsi"/>
        </w:rPr>
      </w:pPr>
    </w:p>
    <w:p w14:paraId="084DB642" w14:textId="32D46591" w:rsidR="00CB0447" w:rsidRPr="00973526" w:rsidRDefault="006D427A" w:rsidP="00F93B40">
      <w:pPr>
        <w:spacing w:after="0" w:line="240" w:lineRule="auto"/>
        <w:jc w:val="both"/>
        <w:rPr>
          <w:rFonts w:asciiTheme="majorHAnsi" w:hAnsiTheme="majorHAnsi" w:cstheme="majorHAnsi"/>
        </w:rPr>
      </w:pPr>
      <w:r w:rsidRPr="00973526">
        <w:rPr>
          <w:rFonts w:asciiTheme="majorHAnsi" w:hAnsiTheme="majorHAnsi" w:cstheme="majorHAnsi"/>
        </w:rPr>
        <w:t>Our people live our REACH ethos every day — we are Resilient, Educators, Accepting, Child-</w:t>
      </w:r>
      <w:proofErr w:type="spellStart"/>
      <w:r w:rsidRPr="00973526">
        <w:rPr>
          <w:rFonts w:asciiTheme="majorHAnsi" w:hAnsiTheme="majorHAnsi" w:cstheme="majorHAnsi"/>
        </w:rPr>
        <w:t>Centred</w:t>
      </w:r>
      <w:proofErr w:type="spellEnd"/>
      <w:r w:rsidRPr="00973526">
        <w:rPr>
          <w:rFonts w:asciiTheme="majorHAnsi" w:hAnsiTheme="majorHAnsi" w:cstheme="majorHAnsi"/>
        </w:rPr>
        <w:t xml:space="preserve">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sectPr w:rsidR="00CB0447" w:rsidRPr="00973526"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09C0" w14:textId="77777777" w:rsidR="001E4286" w:rsidRDefault="001E4286" w:rsidP="00A858B9">
      <w:pPr>
        <w:spacing w:after="0" w:line="240" w:lineRule="auto"/>
      </w:pPr>
      <w:r>
        <w:separator/>
      </w:r>
    </w:p>
  </w:endnote>
  <w:endnote w:type="continuationSeparator" w:id="0">
    <w:p w14:paraId="66B52531" w14:textId="77777777" w:rsidR="001E4286" w:rsidRDefault="001E4286" w:rsidP="00A8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942334951"/>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6738A011" w14:textId="0B10BC51" w:rsidR="00A858B9" w:rsidRPr="00D82AC6" w:rsidRDefault="00A858B9">
            <w:pPr>
              <w:pStyle w:val="Footer"/>
              <w:jc w:val="right"/>
              <w:rPr>
                <w:rFonts w:asciiTheme="majorHAnsi" w:hAnsiTheme="majorHAnsi" w:cstheme="majorHAnsi"/>
              </w:rPr>
            </w:pPr>
            <w:r w:rsidRPr="00D82AC6">
              <w:rPr>
                <w:rFonts w:asciiTheme="majorHAnsi" w:hAnsiTheme="majorHAnsi" w:cstheme="majorHAnsi"/>
              </w:rPr>
              <w:t xml:space="preserve">Page </w:t>
            </w:r>
            <w:r w:rsidRPr="00D82AC6">
              <w:rPr>
                <w:rFonts w:asciiTheme="majorHAnsi" w:hAnsiTheme="majorHAnsi" w:cstheme="majorHAnsi"/>
                <w:b/>
                <w:bCs/>
                <w:sz w:val="24"/>
                <w:szCs w:val="24"/>
              </w:rPr>
              <w:fldChar w:fldCharType="begin"/>
            </w:r>
            <w:r w:rsidRPr="00D82AC6">
              <w:rPr>
                <w:rFonts w:asciiTheme="majorHAnsi" w:hAnsiTheme="majorHAnsi" w:cstheme="majorHAnsi"/>
                <w:b/>
                <w:bCs/>
              </w:rPr>
              <w:instrText xml:space="preserve"> PAGE </w:instrText>
            </w:r>
            <w:r w:rsidRPr="00D82AC6">
              <w:rPr>
                <w:rFonts w:asciiTheme="majorHAnsi" w:hAnsiTheme="majorHAnsi" w:cstheme="majorHAnsi"/>
                <w:b/>
                <w:bCs/>
                <w:sz w:val="24"/>
                <w:szCs w:val="24"/>
              </w:rPr>
              <w:fldChar w:fldCharType="separate"/>
            </w:r>
            <w:r w:rsidRPr="00D82AC6">
              <w:rPr>
                <w:rFonts w:asciiTheme="majorHAnsi" w:hAnsiTheme="majorHAnsi" w:cstheme="majorHAnsi"/>
                <w:b/>
                <w:bCs/>
                <w:noProof/>
              </w:rPr>
              <w:t>2</w:t>
            </w:r>
            <w:r w:rsidRPr="00D82AC6">
              <w:rPr>
                <w:rFonts w:asciiTheme="majorHAnsi" w:hAnsiTheme="majorHAnsi" w:cstheme="majorHAnsi"/>
                <w:b/>
                <w:bCs/>
                <w:sz w:val="24"/>
                <w:szCs w:val="24"/>
              </w:rPr>
              <w:fldChar w:fldCharType="end"/>
            </w:r>
            <w:r w:rsidRPr="00D82AC6">
              <w:rPr>
                <w:rFonts w:asciiTheme="majorHAnsi" w:hAnsiTheme="majorHAnsi" w:cstheme="majorHAnsi"/>
              </w:rPr>
              <w:t xml:space="preserve"> of </w:t>
            </w:r>
            <w:r w:rsidRPr="00D82AC6">
              <w:rPr>
                <w:rFonts w:asciiTheme="majorHAnsi" w:hAnsiTheme="majorHAnsi" w:cstheme="majorHAnsi"/>
                <w:b/>
                <w:bCs/>
                <w:sz w:val="24"/>
                <w:szCs w:val="24"/>
              </w:rPr>
              <w:fldChar w:fldCharType="begin"/>
            </w:r>
            <w:r w:rsidRPr="00D82AC6">
              <w:rPr>
                <w:rFonts w:asciiTheme="majorHAnsi" w:hAnsiTheme="majorHAnsi" w:cstheme="majorHAnsi"/>
                <w:b/>
                <w:bCs/>
              </w:rPr>
              <w:instrText xml:space="preserve"> NUMPAGES  </w:instrText>
            </w:r>
            <w:r w:rsidRPr="00D82AC6">
              <w:rPr>
                <w:rFonts w:asciiTheme="majorHAnsi" w:hAnsiTheme="majorHAnsi" w:cstheme="majorHAnsi"/>
                <w:b/>
                <w:bCs/>
                <w:sz w:val="24"/>
                <w:szCs w:val="24"/>
              </w:rPr>
              <w:fldChar w:fldCharType="separate"/>
            </w:r>
            <w:r w:rsidRPr="00D82AC6">
              <w:rPr>
                <w:rFonts w:asciiTheme="majorHAnsi" w:hAnsiTheme="majorHAnsi" w:cstheme="majorHAnsi"/>
                <w:b/>
                <w:bCs/>
                <w:noProof/>
              </w:rPr>
              <w:t>2</w:t>
            </w:r>
            <w:r w:rsidRPr="00D82AC6">
              <w:rPr>
                <w:rFonts w:asciiTheme="majorHAnsi" w:hAnsiTheme="majorHAnsi" w:cstheme="majorHAnsi"/>
                <w:b/>
                <w:bCs/>
                <w:sz w:val="24"/>
                <w:szCs w:val="24"/>
              </w:rPr>
              <w:fldChar w:fldCharType="end"/>
            </w:r>
          </w:p>
        </w:sdtContent>
      </w:sdt>
    </w:sdtContent>
  </w:sdt>
  <w:p w14:paraId="09D3CD50" w14:textId="77777777" w:rsidR="00A858B9" w:rsidRDefault="00A8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51C8" w14:textId="77777777" w:rsidR="001E4286" w:rsidRDefault="001E4286" w:rsidP="00A858B9">
      <w:pPr>
        <w:spacing w:after="0" w:line="240" w:lineRule="auto"/>
      </w:pPr>
      <w:r>
        <w:separator/>
      </w:r>
    </w:p>
  </w:footnote>
  <w:footnote w:type="continuationSeparator" w:id="0">
    <w:p w14:paraId="4E5FAE61" w14:textId="77777777" w:rsidR="001E4286" w:rsidRDefault="001E4286" w:rsidP="00A8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31845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0543BD"/>
    <w:multiLevelType w:val="hybridMultilevel"/>
    <w:tmpl w:val="BD90CAE0"/>
    <w:lvl w:ilvl="0" w:tplc="77E87EB6">
      <w:start w:val="1"/>
      <w:numFmt w:val="bullet"/>
      <w:lvlText w:val="-"/>
      <w:lvlJc w:val="left"/>
      <w:pPr>
        <w:tabs>
          <w:tab w:val="num" w:pos="720"/>
        </w:tabs>
        <w:ind w:left="720" w:hanging="360"/>
      </w:pPr>
      <w:rPr>
        <w:rFonts w:ascii="Calibri" w:hAnsi="Calibri" w:hint="default"/>
      </w:rPr>
    </w:lvl>
    <w:lvl w:ilvl="1" w:tplc="B12A3216" w:tentative="1">
      <w:start w:val="1"/>
      <w:numFmt w:val="bullet"/>
      <w:lvlText w:val="-"/>
      <w:lvlJc w:val="left"/>
      <w:pPr>
        <w:tabs>
          <w:tab w:val="num" w:pos="1440"/>
        </w:tabs>
        <w:ind w:left="1440" w:hanging="360"/>
      </w:pPr>
      <w:rPr>
        <w:rFonts w:ascii="Calibri" w:hAnsi="Calibri" w:hint="default"/>
      </w:rPr>
    </w:lvl>
    <w:lvl w:ilvl="2" w:tplc="F990BF22" w:tentative="1">
      <w:start w:val="1"/>
      <w:numFmt w:val="bullet"/>
      <w:lvlText w:val="-"/>
      <w:lvlJc w:val="left"/>
      <w:pPr>
        <w:tabs>
          <w:tab w:val="num" w:pos="2160"/>
        </w:tabs>
        <w:ind w:left="2160" w:hanging="360"/>
      </w:pPr>
      <w:rPr>
        <w:rFonts w:ascii="Calibri" w:hAnsi="Calibri" w:hint="default"/>
      </w:rPr>
    </w:lvl>
    <w:lvl w:ilvl="3" w:tplc="FFB677E4" w:tentative="1">
      <w:start w:val="1"/>
      <w:numFmt w:val="bullet"/>
      <w:lvlText w:val="-"/>
      <w:lvlJc w:val="left"/>
      <w:pPr>
        <w:tabs>
          <w:tab w:val="num" w:pos="2880"/>
        </w:tabs>
        <w:ind w:left="2880" w:hanging="360"/>
      </w:pPr>
      <w:rPr>
        <w:rFonts w:ascii="Calibri" w:hAnsi="Calibri" w:hint="default"/>
      </w:rPr>
    </w:lvl>
    <w:lvl w:ilvl="4" w:tplc="016C0808" w:tentative="1">
      <w:start w:val="1"/>
      <w:numFmt w:val="bullet"/>
      <w:lvlText w:val="-"/>
      <w:lvlJc w:val="left"/>
      <w:pPr>
        <w:tabs>
          <w:tab w:val="num" w:pos="3600"/>
        </w:tabs>
        <w:ind w:left="3600" w:hanging="360"/>
      </w:pPr>
      <w:rPr>
        <w:rFonts w:ascii="Calibri" w:hAnsi="Calibri" w:hint="default"/>
      </w:rPr>
    </w:lvl>
    <w:lvl w:ilvl="5" w:tplc="5BBCB5D8" w:tentative="1">
      <w:start w:val="1"/>
      <w:numFmt w:val="bullet"/>
      <w:lvlText w:val="-"/>
      <w:lvlJc w:val="left"/>
      <w:pPr>
        <w:tabs>
          <w:tab w:val="num" w:pos="4320"/>
        </w:tabs>
        <w:ind w:left="4320" w:hanging="360"/>
      </w:pPr>
      <w:rPr>
        <w:rFonts w:ascii="Calibri" w:hAnsi="Calibri" w:hint="default"/>
      </w:rPr>
    </w:lvl>
    <w:lvl w:ilvl="6" w:tplc="CE80AA3C" w:tentative="1">
      <w:start w:val="1"/>
      <w:numFmt w:val="bullet"/>
      <w:lvlText w:val="-"/>
      <w:lvlJc w:val="left"/>
      <w:pPr>
        <w:tabs>
          <w:tab w:val="num" w:pos="5040"/>
        </w:tabs>
        <w:ind w:left="5040" w:hanging="360"/>
      </w:pPr>
      <w:rPr>
        <w:rFonts w:ascii="Calibri" w:hAnsi="Calibri" w:hint="default"/>
      </w:rPr>
    </w:lvl>
    <w:lvl w:ilvl="7" w:tplc="5478D190" w:tentative="1">
      <w:start w:val="1"/>
      <w:numFmt w:val="bullet"/>
      <w:lvlText w:val="-"/>
      <w:lvlJc w:val="left"/>
      <w:pPr>
        <w:tabs>
          <w:tab w:val="num" w:pos="5760"/>
        </w:tabs>
        <w:ind w:left="5760" w:hanging="360"/>
      </w:pPr>
      <w:rPr>
        <w:rFonts w:ascii="Calibri" w:hAnsi="Calibri" w:hint="default"/>
      </w:rPr>
    </w:lvl>
    <w:lvl w:ilvl="8" w:tplc="2F4A9310"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058D293C"/>
    <w:multiLevelType w:val="multilevel"/>
    <w:tmpl w:val="2B886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DF154D"/>
    <w:multiLevelType w:val="multilevel"/>
    <w:tmpl w:val="94B44468"/>
    <w:lvl w:ilvl="0">
      <w:start w:val="1"/>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1B70B4"/>
    <w:multiLevelType w:val="multilevel"/>
    <w:tmpl w:val="D33EAC30"/>
    <w:lvl w:ilvl="0">
      <w:start w:val="1"/>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9902A8"/>
    <w:multiLevelType w:val="multilevel"/>
    <w:tmpl w:val="1A825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65282"/>
    <w:multiLevelType w:val="multilevel"/>
    <w:tmpl w:val="07D0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105B3A"/>
    <w:multiLevelType w:val="multilevel"/>
    <w:tmpl w:val="5D90E262"/>
    <w:lvl w:ilvl="0">
      <w:start w:val="1"/>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D1624A"/>
    <w:multiLevelType w:val="multilevel"/>
    <w:tmpl w:val="DAE6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AB72E4"/>
    <w:multiLevelType w:val="hybridMultilevel"/>
    <w:tmpl w:val="E3BA0AB6"/>
    <w:lvl w:ilvl="0" w:tplc="9F5E6990">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CD30A6"/>
    <w:multiLevelType w:val="multilevel"/>
    <w:tmpl w:val="9572B71E"/>
    <w:lvl w:ilvl="0">
      <w:start w:val="1"/>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C12327"/>
    <w:multiLevelType w:val="hybridMultilevel"/>
    <w:tmpl w:val="A874FF64"/>
    <w:lvl w:ilvl="0" w:tplc="9F5E6990">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EB0BF8"/>
    <w:multiLevelType w:val="multilevel"/>
    <w:tmpl w:val="C350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1516B"/>
    <w:multiLevelType w:val="multilevel"/>
    <w:tmpl w:val="762C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90F04"/>
    <w:multiLevelType w:val="hybridMultilevel"/>
    <w:tmpl w:val="608C400C"/>
    <w:lvl w:ilvl="0" w:tplc="64881D30">
      <w:start w:val="1"/>
      <w:numFmt w:val="bullet"/>
      <w:lvlText w:val=""/>
      <w:lvlJc w:val="left"/>
      <w:pPr>
        <w:tabs>
          <w:tab w:val="num" w:pos="720"/>
        </w:tabs>
        <w:ind w:left="720" w:hanging="360"/>
      </w:pPr>
      <w:rPr>
        <w:rFonts w:ascii="Wingdings" w:hAnsi="Wingdings" w:hint="default"/>
      </w:rPr>
    </w:lvl>
    <w:lvl w:ilvl="1" w:tplc="37DC51A0" w:tentative="1">
      <w:start w:val="1"/>
      <w:numFmt w:val="bullet"/>
      <w:lvlText w:val=""/>
      <w:lvlJc w:val="left"/>
      <w:pPr>
        <w:tabs>
          <w:tab w:val="num" w:pos="1440"/>
        </w:tabs>
        <w:ind w:left="1440" w:hanging="360"/>
      </w:pPr>
      <w:rPr>
        <w:rFonts w:ascii="Wingdings" w:hAnsi="Wingdings" w:hint="default"/>
      </w:rPr>
    </w:lvl>
    <w:lvl w:ilvl="2" w:tplc="B72C8EA0" w:tentative="1">
      <w:start w:val="1"/>
      <w:numFmt w:val="bullet"/>
      <w:lvlText w:val=""/>
      <w:lvlJc w:val="left"/>
      <w:pPr>
        <w:tabs>
          <w:tab w:val="num" w:pos="2160"/>
        </w:tabs>
        <w:ind w:left="2160" w:hanging="360"/>
      </w:pPr>
      <w:rPr>
        <w:rFonts w:ascii="Wingdings" w:hAnsi="Wingdings" w:hint="default"/>
      </w:rPr>
    </w:lvl>
    <w:lvl w:ilvl="3" w:tplc="14542F0A" w:tentative="1">
      <w:start w:val="1"/>
      <w:numFmt w:val="bullet"/>
      <w:lvlText w:val=""/>
      <w:lvlJc w:val="left"/>
      <w:pPr>
        <w:tabs>
          <w:tab w:val="num" w:pos="2880"/>
        </w:tabs>
        <w:ind w:left="2880" w:hanging="360"/>
      </w:pPr>
      <w:rPr>
        <w:rFonts w:ascii="Wingdings" w:hAnsi="Wingdings" w:hint="default"/>
      </w:rPr>
    </w:lvl>
    <w:lvl w:ilvl="4" w:tplc="0E089DF0" w:tentative="1">
      <w:start w:val="1"/>
      <w:numFmt w:val="bullet"/>
      <w:lvlText w:val=""/>
      <w:lvlJc w:val="left"/>
      <w:pPr>
        <w:tabs>
          <w:tab w:val="num" w:pos="3600"/>
        </w:tabs>
        <w:ind w:left="3600" w:hanging="360"/>
      </w:pPr>
      <w:rPr>
        <w:rFonts w:ascii="Wingdings" w:hAnsi="Wingdings" w:hint="default"/>
      </w:rPr>
    </w:lvl>
    <w:lvl w:ilvl="5" w:tplc="769E13FE" w:tentative="1">
      <w:start w:val="1"/>
      <w:numFmt w:val="bullet"/>
      <w:lvlText w:val=""/>
      <w:lvlJc w:val="left"/>
      <w:pPr>
        <w:tabs>
          <w:tab w:val="num" w:pos="4320"/>
        </w:tabs>
        <w:ind w:left="4320" w:hanging="360"/>
      </w:pPr>
      <w:rPr>
        <w:rFonts w:ascii="Wingdings" w:hAnsi="Wingdings" w:hint="default"/>
      </w:rPr>
    </w:lvl>
    <w:lvl w:ilvl="6" w:tplc="39C8044C" w:tentative="1">
      <w:start w:val="1"/>
      <w:numFmt w:val="bullet"/>
      <w:lvlText w:val=""/>
      <w:lvlJc w:val="left"/>
      <w:pPr>
        <w:tabs>
          <w:tab w:val="num" w:pos="5040"/>
        </w:tabs>
        <w:ind w:left="5040" w:hanging="360"/>
      </w:pPr>
      <w:rPr>
        <w:rFonts w:ascii="Wingdings" w:hAnsi="Wingdings" w:hint="default"/>
      </w:rPr>
    </w:lvl>
    <w:lvl w:ilvl="7" w:tplc="5A723660" w:tentative="1">
      <w:start w:val="1"/>
      <w:numFmt w:val="bullet"/>
      <w:lvlText w:val=""/>
      <w:lvlJc w:val="left"/>
      <w:pPr>
        <w:tabs>
          <w:tab w:val="num" w:pos="5760"/>
        </w:tabs>
        <w:ind w:left="5760" w:hanging="360"/>
      </w:pPr>
      <w:rPr>
        <w:rFonts w:ascii="Wingdings" w:hAnsi="Wingdings" w:hint="default"/>
      </w:rPr>
    </w:lvl>
    <w:lvl w:ilvl="8" w:tplc="526C627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A679BD"/>
    <w:multiLevelType w:val="multilevel"/>
    <w:tmpl w:val="2F96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5B1DC4"/>
    <w:multiLevelType w:val="multilevel"/>
    <w:tmpl w:val="4EB85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43E4E"/>
    <w:multiLevelType w:val="multilevel"/>
    <w:tmpl w:val="EFF2BD5A"/>
    <w:lvl w:ilvl="0">
      <w:start w:val="1"/>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1C471E"/>
    <w:multiLevelType w:val="hybridMultilevel"/>
    <w:tmpl w:val="05C006A4"/>
    <w:lvl w:ilvl="0" w:tplc="08003F58">
      <w:start w:val="1"/>
      <w:numFmt w:val="bullet"/>
      <w:lvlText w:val="-"/>
      <w:lvlJc w:val="left"/>
      <w:pPr>
        <w:tabs>
          <w:tab w:val="num" w:pos="720"/>
        </w:tabs>
        <w:ind w:left="720" w:hanging="360"/>
      </w:pPr>
      <w:rPr>
        <w:rFonts w:ascii="Calibri" w:hAnsi="Calibri" w:hint="default"/>
      </w:rPr>
    </w:lvl>
    <w:lvl w:ilvl="1" w:tplc="8A541D08" w:tentative="1">
      <w:start w:val="1"/>
      <w:numFmt w:val="bullet"/>
      <w:lvlText w:val="-"/>
      <w:lvlJc w:val="left"/>
      <w:pPr>
        <w:tabs>
          <w:tab w:val="num" w:pos="1440"/>
        </w:tabs>
        <w:ind w:left="1440" w:hanging="360"/>
      </w:pPr>
      <w:rPr>
        <w:rFonts w:ascii="Calibri" w:hAnsi="Calibri" w:hint="default"/>
      </w:rPr>
    </w:lvl>
    <w:lvl w:ilvl="2" w:tplc="3E42B8C6" w:tentative="1">
      <w:start w:val="1"/>
      <w:numFmt w:val="bullet"/>
      <w:lvlText w:val="-"/>
      <w:lvlJc w:val="left"/>
      <w:pPr>
        <w:tabs>
          <w:tab w:val="num" w:pos="2160"/>
        </w:tabs>
        <w:ind w:left="2160" w:hanging="360"/>
      </w:pPr>
      <w:rPr>
        <w:rFonts w:ascii="Calibri" w:hAnsi="Calibri" w:hint="default"/>
      </w:rPr>
    </w:lvl>
    <w:lvl w:ilvl="3" w:tplc="3DD4395A" w:tentative="1">
      <w:start w:val="1"/>
      <w:numFmt w:val="bullet"/>
      <w:lvlText w:val="-"/>
      <w:lvlJc w:val="left"/>
      <w:pPr>
        <w:tabs>
          <w:tab w:val="num" w:pos="2880"/>
        </w:tabs>
        <w:ind w:left="2880" w:hanging="360"/>
      </w:pPr>
      <w:rPr>
        <w:rFonts w:ascii="Calibri" w:hAnsi="Calibri" w:hint="default"/>
      </w:rPr>
    </w:lvl>
    <w:lvl w:ilvl="4" w:tplc="9EF6E24C" w:tentative="1">
      <w:start w:val="1"/>
      <w:numFmt w:val="bullet"/>
      <w:lvlText w:val="-"/>
      <w:lvlJc w:val="left"/>
      <w:pPr>
        <w:tabs>
          <w:tab w:val="num" w:pos="3600"/>
        </w:tabs>
        <w:ind w:left="3600" w:hanging="360"/>
      </w:pPr>
      <w:rPr>
        <w:rFonts w:ascii="Calibri" w:hAnsi="Calibri" w:hint="default"/>
      </w:rPr>
    </w:lvl>
    <w:lvl w:ilvl="5" w:tplc="43AEEAA6" w:tentative="1">
      <w:start w:val="1"/>
      <w:numFmt w:val="bullet"/>
      <w:lvlText w:val="-"/>
      <w:lvlJc w:val="left"/>
      <w:pPr>
        <w:tabs>
          <w:tab w:val="num" w:pos="4320"/>
        </w:tabs>
        <w:ind w:left="4320" w:hanging="360"/>
      </w:pPr>
      <w:rPr>
        <w:rFonts w:ascii="Calibri" w:hAnsi="Calibri" w:hint="default"/>
      </w:rPr>
    </w:lvl>
    <w:lvl w:ilvl="6" w:tplc="5F54832A" w:tentative="1">
      <w:start w:val="1"/>
      <w:numFmt w:val="bullet"/>
      <w:lvlText w:val="-"/>
      <w:lvlJc w:val="left"/>
      <w:pPr>
        <w:tabs>
          <w:tab w:val="num" w:pos="5040"/>
        </w:tabs>
        <w:ind w:left="5040" w:hanging="360"/>
      </w:pPr>
      <w:rPr>
        <w:rFonts w:ascii="Calibri" w:hAnsi="Calibri" w:hint="default"/>
      </w:rPr>
    </w:lvl>
    <w:lvl w:ilvl="7" w:tplc="64905A5E" w:tentative="1">
      <w:start w:val="1"/>
      <w:numFmt w:val="bullet"/>
      <w:lvlText w:val="-"/>
      <w:lvlJc w:val="left"/>
      <w:pPr>
        <w:tabs>
          <w:tab w:val="num" w:pos="5760"/>
        </w:tabs>
        <w:ind w:left="5760" w:hanging="360"/>
      </w:pPr>
      <w:rPr>
        <w:rFonts w:ascii="Calibri" w:hAnsi="Calibri" w:hint="default"/>
      </w:rPr>
    </w:lvl>
    <w:lvl w:ilvl="8" w:tplc="26FA8716"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8543DF7"/>
    <w:multiLevelType w:val="hybridMultilevel"/>
    <w:tmpl w:val="FB78DDEC"/>
    <w:lvl w:ilvl="0" w:tplc="9F5E6990">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F05A31"/>
    <w:multiLevelType w:val="multilevel"/>
    <w:tmpl w:val="0E5E947E"/>
    <w:lvl w:ilvl="0">
      <w:start w:val="1"/>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887DEA"/>
    <w:multiLevelType w:val="multilevel"/>
    <w:tmpl w:val="8FE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9305EE"/>
    <w:multiLevelType w:val="hybridMultilevel"/>
    <w:tmpl w:val="52109906"/>
    <w:lvl w:ilvl="0" w:tplc="25D6C4B2">
      <w:start w:val="1"/>
      <w:numFmt w:val="bullet"/>
      <w:lvlText w:val="-"/>
      <w:lvlJc w:val="left"/>
      <w:pPr>
        <w:tabs>
          <w:tab w:val="num" w:pos="720"/>
        </w:tabs>
        <w:ind w:left="720" w:hanging="360"/>
      </w:pPr>
      <w:rPr>
        <w:rFonts w:ascii="Calibri" w:hAnsi="Calibri" w:hint="default"/>
      </w:rPr>
    </w:lvl>
    <w:lvl w:ilvl="1" w:tplc="6156A12C" w:tentative="1">
      <w:start w:val="1"/>
      <w:numFmt w:val="bullet"/>
      <w:lvlText w:val="-"/>
      <w:lvlJc w:val="left"/>
      <w:pPr>
        <w:tabs>
          <w:tab w:val="num" w:pos="1440"/>
        </w:tabs>
        <w:ind w:left="1440" w:hanging="360"/>
      </w:pPr>
      <w:rPr>
        <w:rFonts w:ascii="Calibri" w:hAnsi="Calibri" w:hint="default"/>
      </w:rPr>
    </w:lvl>
    <w:lvl w:ilvl="2" w:tplc="88C8D194" w:tentative="1">
      <w:start w:val="1"/>
      <w:numFmt w:val="bullet"/>
      <w:lvlText w:val="-"/>
      <w:lvlJc w:val="left"/>
      <w:pPr>
        <w:tabs>
          <w:tab w:val="num" w:pos="2160"/>
        </w:tabs>
        <w:ind w:left="2160" w:hanging="360"/>
      </w:pPr>
      <w:rPr>
        <w:rFonts w:ascii="Calibri" w:hAnsi="Calibri" w:hint="default"/>
      </w:rPr>
    </w:lvl>
    <w:lvl w:ilvl="3" w:tplc="B8C85D8E" w:tentative="1">
      <w:start w:val="1"/>
      <w:numFmt w:val="bullet"/>
      <w:lvlText w:val="-"/>
      <w:lvlJc w:val="left"/>
      <w:pPr>
        <w:tabs>
          <w:tab w:val="num" w:pos="2880"/>
        </w:tabs>
        <w:ind w:left="2880" w:hanging="360"/>
      </w:pPr>
      <w:rPr>
        <w:rFonts w:ascii="Calibri" w:hAnsi="Calibri" w:hint="default"/>
      </w:rPr>
    </w:lvl>
    <w:lvl w:ilvl="4" w:tplc="A27AC122" w:tentative="1">
      <w:start w:val="1"/>
      <w:numFmt w:val="bullet"/>
      <w:lvlText w:val="-"/>
      <w:lvlJc w:val="left"/>
      <w:pPr>
        <w:tabs>
          <w:tab w:val="num" w:pos="3600"/>
        </w:tabs>
        <w:ind w:left="3600" w:hanging="360"/>
      </w:pPr>
      <w:rPr>
        <w:rFonts w:ascii="Calibri" w:hAnsi="Calibri" w:hint="default"/>
      </w:rPr>
    </w:lvl>
    <w:lvl w:ilvl="5" w:tplc="CE48361A" w:tentative="1">
      <w:start w:val="1"/>
      <w:numFmt w:val="bullet"/>
      <w:lvlText w:val="-"/>
      <w:lvlJc w:val="left"/>
      <w:pPr>
        <w:tabs>
          <w:tab w:val="num" w:pos="4320"/>
        </w:tabs>
        <w:ind w:left="4320" w:hanging="360"/>
      </w:pPr>
      <w:rPr>
        <w:rFonts w:ascii="Calibri" w:hAnsi="Calibri" w:hint="default"/>
      </w:rPr>
    </w:lvl>
    <w:lvl w:ilvl="6" w:tplc="0F2A0B7A" w:tentative="1">
      <w:start w:val="1"/>
      <w:numFmt w:val="bullet"/>
      <w:lvlText w:val="-"/>
      <w:lvlJc w:val="left"/>
      <w:pPr>
        <w:tabs>
          <w:tab w:val="num" w:pos="5040"/>
        </w:tabs>
        <w:ind w:left="5040" w:hanging="360"/>
      </w:pPr>
      <w:rPr>
        <w:rFonts w:ascii="Calibri" w:hAnsi="Calibri" w:hint="default"/>
      </w:rPr>
    </w:lvl>
    <w:lvl w:ilvl="7" w:tplc="89B4408C" w:tentative="1">
      <w:start w:val="1"/>
      <w:numFmt w:val="bullet"/>
      <w:lvlText w:val="-"/>
      <w:lvlJc w:val="left"/>
      <w:pPr>
        <w:tabs>
          <w:tab w:val="num" w:pos="5760"/>
        </w:tabs>
        <w:ind w:left="5760" w:hanging="360"/>
      </w:pPr>
      <w:rPr>
        <w:rFonts w:ascii="Calibri" w:hAnsi="Calibri" w:hint="default"/>
      </w:rPr>
    </w:lvl>
    <w:lvl w:ilvl="8" w:tplc="A1D88A4C"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136058B"/>
    <w:multiLevelType w:val="hybridMultilevel"/>
    <w:tmpl w:val="B6BA8DF8"/>
    <w:lvl w:ilvl="0" w:tplc="9F5E6990">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5836996"/>
    <w:multiLevelType w:val="hybridMultilevel"/>
    <w:tmpl w:val="B91E377E"/>
    <w:lvl w:ilvl="0" w:tplc="31BEC0DA">
      <w:start w:val="1"/>
      <w:numFmt w:val="bullet"/>
      <w:lvlText w:val=""/>
      <w:lvlJc w:val="left"/>
      <w:pPr>
        <w:tabs>
          <w:tab w:val="num" w:pos="720"/>
        </w:tabs>
        <w:ind w:left="720" w:hanging="360"/>
      </w:pPr>
      <w:rPr>
        <w:rFonts w:ascii="Wingdings" w:hAnsi="Wingdings" w:hint="default"/>
      </w:rPr>
    </w:lvl>
    <w:lvl w:ilvl="1" w:tplc="E70C541A" w:tentative="1">
      <w:start w:val="1"/>
      <w:numFmt w:val="bullet"/>
      <w:lvlText w:val=""/>
      <w:lvlJc w:val="left"/>
      <w:pPr>
        <w:tabs>
          <w:tab w:val="num" w:pos="1440"/>
        </w:tabs>
        <w:ind w:left="1440" w:hanging="360"/>
      </w:pPr>
      <w:rPr>
        <w:rFonts w:ascii="Wingdings" w:hAnsi="Wingdings" w:hint="default"/>
      </w:rPr>
    </w:lvl>
    <w:lvl w:ilvl="2" w:tplc="CEEE06D0" w:tentative="1">
      <w:start w:val="1"/>
      <w:numFmt w:val="bullet"/>
      <w:lvlText w:val=""/>
      <w:lvlJc w:val="left"/>
      <w:pPr>
        <w:tabs>
          <w:tab w:val="num" w:pos="2160"/>
        </w:tabs>
        <w:ind w:left="2160" w:hanging="360"/>
      </w:pPr>
      <w:rPr>
        <w:rFonts w:ascii="Wingdings" w:hAnsi="Wingdings" w:hint="default"/>
      </w:rPr>
    </w:lvl>
    <w:lvl w:ilvl="3" w:tplc="9ADC7180" w:tentative="1">
      <w:start w:val="1"/>
      <w:numFmt w:val="bullet"/>
      <w:lvlText w:val=""/>
      <w:lvlJc w:val="left"/>
      <w:pPr>
        <w:tabs>
          <w:tab w:val="num" w:pos="2880"/>
        </w:tabs>
        <w:ind w:left="2880" w:hanging="360"/>
      </w:pPr>
      <w:rPr>
        <w:rFonts w:ascii="Wingdings" w:hAnsi="Wingdings" w:hint="default"/>
      </w:rPr>
    </w:lvl>
    <w:lvl w:ilvl="4" w:tplc="A5AAE6C8" w:tentative="1">
      <w:start w:val="1"/>
      <w:numFmt w:val="bullet"/>
      <w:lvlText w:val=""/>
      <w:lvlJc w:val="left"/>
      <w:pPr>
        <w:tabs>
          <w:tab w:val="num" w:pos="3600"/>
        </w:tabs>
        <w:ind w:left="3600" w:hanging="360"/>
      </w:pPr>
      <w:rPr>
        <w:rFonts w:ascii="Wingdings" w:hAnsi="Wingdings" w:hint="default"/>
      </w:rPr>
    </w:lvl>
    <w:lvl w:ilvl="5" w:tplc="0A04B220" w:tentative="1">
      <w:start w:val="1"/>
      <w:numFmt w:val="bullet"/>
      <w:lvlText w:val=""/>
      <w:lvlJc w:val="left"/>
      <w:pPr>
        <w:tabs>
          <w:tab w:val="num" w:pos="4320"/>
        </w:tabs>
        <w:ind w:left="4320" w:hanging="360"/>
      </w:pPr>
      <w:rPr>
        <w:rFonts w:ascii="Wingdings" w:hAnsi="Wingdings" w:hint="default"/>
      </w:rPr>
    </w:lvl>
    <w:lvl w:ilvl="6" w:tplc="22161D3A" w:tentative="1">
      <w:start w:val="1"/>
      <w:numFmt w:val="bullet"/>
      <w:lvlText w:val=""/>
      <w:lvlJc w:val="left"/>
      <w:pPr>
        <w:tabs>
          <w:tab w:val="num" w:pos="5040"/>
        </w:tabs>
        <w:ind w:left="5040" w:hanging="360"/>
      </w:pPr>
      <w:rPr>
        <w:rFonts w:ascii="Wingdings" w:hAnsi="Wingdings" w:hint="default"/>
      </w:rPr>
    </w:lvl>
    <w:lvl w:ilvl="7" w:tplc="7F067196" w:tentative="1">
      <w:start w:val="1"/>
      <w:numFmt w:val="bullet"/>
      <w:lvlText w:val=""/>
      <w:lvlJc w:val="left"/>
      <w:pPr>
        <w:tabs>
          <w:tab w:val="num" w:pos="5760"/>
        </w:tabs>
        <w:ind w:left="5760" w:hanging="360"/>
      </w:pPr>
      <w:rPr>
        <w:rFonts w:ascii="Wingdings" w:hAnsi="Wingdings" w:hint="default"/>
      </w:rPr>
    </w:lvl>
    <w:lvl w:ilvl="8" w:tplc="0978C14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72185"/>
    <w:multiLevelType w:val="hybridMultilevel"/>
    <w:tmpl w:val="38F0D572"/>
    <w:lvl w:ilvl="0" w:tplc="9F5E6990">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702FFE"/>
    <w:multiLevelType w:val="hybridMultilevel"/>
    <w:tmpl w:val="A8F08942"/>
    <w:lvl w:ilvl="0" w:tplc="9F5E6990">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3386903">
    <w:abstractNumId w:val="8"/>
  </w:num>
  <w:num w:numId="2" w16cid:durableId="1439831224">
    <w:abstractNumId w:val="6"/>
  </w:num>
  <w:num w:numId="3" w16cid:durableId="1961958262">
    <w:abstractNumId w:val="5"/>
  </w:num>
  <w:num w:numId="4" w16cid:durableId="677317959">
    <w:abstractNumId w:val="4"/>
  </w:num>
  <w:num w:numId="5" w16cid:durableId="1667324870">
    <w:abstractNumId w:val="7"/>
  </w:num>
  <w:num w:numId="6" w16cid:durableId="27027822">
    <w:abstractNumId w:val="3"/>
  </w:num>
  <w:num w:numId="7" w16cid:durableId="1700662715">
    <w:abstractNumId w:val="2"/>
  </w:num>
  <w:num w:numId="8" w16cid:durableId="1307006686">
    <w:abstractNumId w:val="1"/>
  </w:num>
  <w:num w:numId="9" w16cid:durableId="1592085101">
    <w:abstractNumId w:val="0"/>
  </w:num>
  <w:num w:numId="10" w16cid:durableId="1868332845">
    <w:abstractNumId w:val="17"/>
  </w:num>
  <w:num w:numId="11" w16cid:durableId="1696494849">
    <w:abstractNumId w:val="33"/>
  </w:num>
  <w:num w:numId="12" w16cid:durableId="324824676">
    <w:abstractNumId w:val="19"/>
  </w:num>
  <w:num w:numId="13" w16cid:durableId="1855073912">
    <w:abstractNumId w:val="27"/>
  </w:num>
  <w:num w:numId="14" w16cid:durableId="322588623">
    <w:abstractNumId w:val="34"/>
  </w:num>
  <w:num w:numId="15" w16cid:durableId="1891771409">
    <w:abstractNumId w:val="26"/>
  </w:num>
  <w:num w:numId="16" w16cid:durableId="855656075">
    <w:abstractNumId w:val="9"/>
  </w:num>
  <w:num w:numId="17" w16cid:durableId="131407025">
    <w:abstractNumId w:val="30"/>
  </w:num>
  <w:num w:numId="18" w16cid:durableId="1172061540">
    <w:abstractNumId w:val="22"/>
  </w:num>
  <w:num w:numId="19" w16cid:durableId="1151868851">
    <w:abstractNumId w:val="14"/>
  </w:num>
  <w:num w:numId="20" w16cid:durableId="201671369">
    <w:abstractNumId w:val="20"/>
  </w:num>
  <w:num w:numId="21" w16cid:durableId="1677537323">
    <w:abstractNumId w:val="29"/>
  </w:num>
  <w:num w:numId="22" w16cid:durableId="1816146708">
    <w:abstractNumId w:val="16"/>
  </w:num>
  <w:num w:numId="23" w16cid:durableId="1782189150">
    <w:abstractNumId w:val="21"/>
  </w:num>
  <w:num w:numId="24" w16cid:durableId="805857919">
    <w:abstractNumId w:val="15"/>
  </w:num>
  <w:num w:numId="25" w16cid:durableId="1388725811">
    <w:abstractNumId w:val="23"/>
  </w:num>
  <w:num w:numId="26" w16cid:durableId="2034761833">
    <w:abstractNumId w:val="32"/>
  </w:num>
  <w:num w:numId="27" w16cid:durableId="2130078929">
    <w:abstractNumId w:val="18"/>
  </w:num>
  <w:num w:numId="28" w16cid:durableId="1813058276">
    <w:abstractNumId w:val="25"/>
  </w:num>
  <w:num w:numId="29" w16cid:durableId="1756121792">
    <w:abstractNumId w:val="12"/>
  </w:num>
  <w:num w:numId="30" w16cid:durableId="1863123729">
    <w:abstractNumId w:val="11"/>
  </w:num>
  <w:num w:numId="31" w16cid:durableId="353969276">
    <w:abstractNumId w:val="31"/>
  </w:num>
  <w:num w:numId="32" w16cid:durableId="1326280551">
    <w:abstractNumId w:val="28"/>
  </w:num>
  <w:num w:numId="33" w16cid:durableId="1631520639">
    <w:abstractNumId w:val="10"/>
  </w:num>
  <w:num w:numId="34" w16cid:durableId="1313483158">
    <w:abstractNumId w:val="13"/>
  </w:num>
  <w:num w:numId="35" w16cid:durableId="2662347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713"/>
    <w:rsid w:val="00020A93"/>
    <w:rsid w:val="00034616"/>
    <w:rsid w:val="0006063C"/>
    <w:rsid w:val="0015074B"/>
    <w:rsid w:val="001E4286"/>
    <w:rsid w:val="00230CC3"/>
    <w:rsid w:val="00272A89"/>
    <w:rsid w:val="00281035"/>
    <w:rsid w:val="0029639D"/>
    <w:rsid w:val="002B7DD0"/>
    <w:rsid w:val="00326F90"/>
    <w:rsid w:val="003449F5"/>
    <w:rsid w:val="003B4CC4"/>
    <w:rsid w:val="003D1A67"/>
    <w:rsid w:val="003E52A0"/>
    <w:rsid w:val="00484F54"/>
    <w:rsid w:val="004B4E70"/>
    <w:rsid w:val="00500793"/>
    <w:rsid w:val="005055E3"/>
    <w:rsid w:val="005354A4"/>
    <w:rsid w:val="00554AAC"/>
    <w:rsid w:val="00557D85"/>
    <w:rsid w:val="00591BA9"/>
    <w:rsid w:val="005A2603"/>
    <w:rsid w:val="005E345C"/>
    <w:rsid w:val="00650866"/>
    <w:rsid w:val="0068304F"/>
    <w:rsid w:val="006924DF"/>
    <w:rsid w:val="006D427A"/>
    <w:rsid w:val="007140B4"/>
    <w:rsid w:val="0073099C"/>
    <w:rsid w:val="00760975"/>
    <w:rsid w:val="007616E3"/>
    <w:rsid w:val="00763F73"/>
    <w:rsid w:val="008C0B6A"/>
    <w:rsid w:val="008F05C7"/>
    <w:rsid w:val="00973526"/>
    <w:rsid w:val="00A3791B"/>
    <w:rsid w:val="00A77894"/>
    <w:rsid w:val="00A858B9"/>
    <w:rsid w:val="00A93009"/>
    <w:rsid w:val="00AA1D8D"/>
    <w:rsid w:val="00B266F3"/>
    <w:rsid w:val="00B2679C"/>
    <w:rsid w:val="00B47730"/>
    <w:rsid w:val="00BA026E"/>
    <w:rsid w:val="00C12C9C"/>
    <w:rsid w:val="00C67C1E"/>
    <w:rsid w:val="00CB0447"/>
    <w:rsid w:val="00CB0664"/>
    <w:rsid w:val="00D16587"/>
    <w:rsid w:val="00D25AD0"/>
    <w:rsid w:val="00D4783A"/>
    <w:rsid w:val="00D57B91"/>
    <w:rsid w:val="00D76E2F"/>
    <w:rsid w:val="00D82AC6"/>
    <w:rsid w:val="00D926B1"/>
    <w:rsid w:val="00DF186C"/>
    <w:rsid w:val="00E27AD5"/>
    <w:rsid w:val="00E83E85"/>
    <w:rsid w:val="00F069DF"/>
    <w:rsid w:val="00F46F02"/>
    <w:rsid w:val="00F75F95"/>
    <w:rsid w:val="00F86F5C"/>
    <w:rsid w:val="00F93B40"/>
    <w:rsid w:val="00FA3ACB"/>
    <w:rsid w:val="00FC693F"/>
    <w:rsid w:val="00FF4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13DE11B-D07A-4635-B7E1-55608273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2679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4999</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Tommy Linger</cp:lastModifiedBy>
  <cp:revision>2</cp:revision>
  <dcterms:created xsi:type="dcterms:W3CDTF">2025-11-10T16:55:00Z</dcterms:created>
  <dcterms:modified xsi:type="dcterms:W3CDTF">2025-11-10T16:55:00Z</dcterms:modified>
  <cp:category/>
</cp:coreProperties>
</file>